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Prénom :</w:t>
      </w:r>
    </w:p>
    <w:p>
      <w:r>
        <w:rPr>
          <w:b w:val="0"/>
          <w:sz w:val="22"/>
        </w:rPr>
        <w:t>Adresse :</w:t>
      </w:r>
    </w:p>
    <w:p>
      <w:r>
        <w:rPr>
          <w:b w:val="0"/>
          <w:sz w:val="22"/>
        </w:rPr>
        <w:t>Code postal - Ville :</w:t>
      </w:r>
    </w:p>
    <w:p>
      <w:r>
        <w:rPr>
          <w:b w:val="0"/>
          <w:sz w:val="22"/>
        </w:rPr>
        <w:t>Téléphone :</w:t>
      </w:r>
    </w:p>
    <w:p>
      <w:r>
        <w:rPr>
          <w:b w:val="0"/>
          <w:sz w:val="22"/>
        </w:rPr>
        <w:t>Email :</w:t>
      </w:r>
    </w:p>
    <w:p/>
    <w:p/>
    <w:p>
      <w:r>
        <w:rPr>
          <w:b w:val="0"/>
          <w:sz w:val="22"/>
        </w:rPr>
        <w:t>Nom du collège :</w:t>
      </w:r>
    </w:p>
    <w:p>
      <w:r>
        <w:rPr>
          <w:b w:val="0"/>
          <w:sz w:val="22"/>
        </w:rPr>
        <w:t>À l'attention de Monsieur/Madame le/la Chef d'établissement</w:t>
      </w:r>
    </w:p>
    <w:p>
      <w:r>
        <w:rPr>
          <w:b w:val="0"/>
          <w:sz w:val="22"/>
        </w:rPr>
        <w:t>Adresse du collège :</w:t>
      </w:r>
    </w:p>
    <w:p>
      <w:r>
        <w:rPr>
          <w:b w:val="0"/>
          <w:sz w:val="22"/>
        </w:rPr>
        <w:t>Code postal - Ville :</w:t>
      </w:r>
    </w:p>
    <w:p/>
    <w:p/>
    <w:p>
      <w:r>
        <w:rPr>
          <w:b/>
          <w:sz w:val="22"/>
        </w:rPr>
        <w:t>Objet : Candidature au poste de Surveillant(e) de collège</w:t>
      </w:r>
    </w:p>
    <w:p/>
    <w:p/>
    <w:p>
      <w:r>
        <w:rPr>
          <w:b w:val="0"/>
          <w:sz w:val="22"/>
        </w:rPr>
        <w:t>Monsieur, Madame,</w:t>
      </w:r>
    </w:p>
    <w:p/>
    <w:p>
      <w:r>
        <w:rPr>
          <w:b w:val="0"/>
          <w:sz w:val="22"/>
        </w:rPr>
        <w:t>Actuellement à la recherche d'une première expérience professionnelle, je souhaite vous soumettre ma candidature pour le poste de Surveillant(e) au sein de votre collège. Motivé(e) par le contact avec les élèves et attentif(ve) au respect des règles, je suis convaincu(e) de pouvoir contribuer au bon fonctionnement de votre établissement.</w:t>
      </w:r>
    </w:p>
    <w:p/>
    <w:p>
      <w:r>
        <w:rPr>
          <w:b w:val="0"/>
          <w:sz w:val="22"/>
        </w:rPr>
        <w:t>Bien que je ne dispose pas encore d'expérience professionnelle dans ce domaine, je possède de nombreuses qualités indispensables pour ce poste. Je suis rigoureux(se), responsable et doté(e) d’un sens aigu de l’écoute et de la médiation. Je sais faire preuve d’autorité tout en restant respectueux(se) et bienveillant(e) avec les élèves.</w:t>
      </w:r>
    </w:p>
    <w:p/>
    <w:p>
      <w:r>
        <w:rPr>
          <w:b w:val="0"/>
          <w:sz w:val="22"/>
        </w:rPr>
        <w:t>Le rôle de Surveillant(e) nécessite également une grande vigilance et une bonne organisation, des qualités que j'ai pu développer lors de mes expériences scolaires et extra-scolaires. Je suis capable de gérer des situations conflictuelles avec calme et diplomatie, tout en veillant à la sécurité et au respect du règlement intérieur.</w:t>
      </w:r>
    </w:p>
    <w:p/>
    <w:p>
      <w:r>
        <w:rPr>
          <w:b w:val="0"/>
          <w:sz w:val="22"/>
        </w:rPr>
        <w:t>Conscient(e) de l’importance de ce poste dans la vie quotidienne de l’établissement, je m’engage à exercer mes fonctions avec sérieux et dévouement, en collaboration étroite avec l’équipe pédagogique et l’ensemble du personnel.</w:t>
      </w:r>
    </w:p>
    <w:p/>
    <w:p>
      <w:r>
        <w:rPr>
          <w:b w:val="0"/>
          <w:sz w:val="22"/>
        </w:rPr>
        <w:t>Je serais heureux(se) de pouvoir vous exposer plus en détail mes motivations lors d’un entretien, et vous remercie par avance de l’attention portée à ma candidature.</w:t>
      </w:r>
    </w:p>
    <w:p/>
    <w:p/>
    <w:p>
      <w:r>
        <w:rPr>
          <w:b w:val="0"/>
          <w:sz w:val="22"/>
        </w:rPr>
        <w:t>Je vous prie d’agréer, Monsieur, Madame, l’expression de mes salutations distinguées.</w:t>
      </w:r>
    </w:p>
    <w:p/>
    <w:p/>
    <w:p/>
    <w:p>
      <w:r>
        <w:rPr>
          <w:b/>
          <w:sz w:val="22"/>
        </w:rPr>
        <w:t>Signature :</w:t>
      </w:r>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Nom et prénom : ________________________________</w:t>
            </w:r>
          </w:p>
        </w:tc>
        <w:tc>
          <w:tcPr>
            <w:tcW w:type="dxa" w:w="4986"/>
            <w:tcBorders>
              <w:top w:val="nil"/>
              <w:left w:val="nil"/>
              <w:bottom w:val="nil"/>
              <w:right w:val="nil"/>
              <w:insideH w:val="nil"/>
              <w:insideV w:val="nil"/>
            </w:tcBorders>
          </w:tcPr>
          <w:p>
            <w:pPr>
              <w:jc w:val="left"/>
            </w:pPr>
            <w:r>
              <w:t>Date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https://lettredemotivation-modeles.com/lettre-motivation-surveillant-college-sans-experience/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motivation-surveillant-college-sans-experienc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