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2"/>
        </w:rPr>
        <w:t>Nom et Prénom :</w:t>
      </w:r>
    </w:p>
    <w:p>
      <w:r>
        <w:rPr>
          <w:b w:val="0"/>
          <w:sz w:val="22"/>
        </w:rPr>
        <w:t>Adresse :</w:t>
      </w:r>
    </w:p>
    <w:p>
      <w:r>
        <w:rPr>
          <w:b w:val="0"/>
          <w:sz w:val="22"/>
        </w:rPr>
        <w:t>Téléphone :</w:t>
      </w:r>
    </w:p>
    <w:p>
      <w:r>
        <w:rPr>
          <w:b w:val="0"/>
          <w:sz w:val="22"/>
        </w:rPr>
        <w:t>E-mail :</w:t>
      </w:r>
    </w:p>
    <w:p/>
    <w:p/>
    <w:p>
      <w:r>
        <w:rPr>
          <w:b/>
          <w:sz w:val="22"/>
        </w:rPr>
        <w:t>Nom de l'entreprise :</w:t>
      </w:r>
    </w:p>
    <w:p>
      <w:r>
        <w:rPr>
          <w:b w:val="0"/>
          <w:sz w:val="22"/>
        </w:rPr>
        <w:t>Adresse :</w:t>
      </w:r>
    </w:p>
    <w:p/>
    <w:p/>
    <w:p>
      <w:r>
        <w:rPr>
          <w:b/>
          <w:sz w:val="22"/>
        </w:rPr>
        <w:t>Objet : Candidature au poste de Conducteur de Bus Débutant</w:t>
      </w:r>
    </w:p>
    <w:p/>
    <w:p/>
    <w:p>
      <w:r>
        <w:rPr>
          <w:b w:val="0"/>
          <w:sz w:val="22"/>
        </w:rPr>
        <w:t>Madame, Monsieur,</w:t>
      </w:r>
    </w:p>
    <w:p/>
    <w:p>
      <w:r>
        <w:rPr>
          <w:b w:val="0"/>
          <w:sz w:val="22"/>
        </w:rPr>
        <w:t>Actuellement à la recherche d’un poste de conducteur de bus, je souhaite vous soumettre ma candidature pour intégrer votre équipe. Titulaire du permis de conduire D ainsi que de la FIMO/FCO initiale, je suis motivé à débuter ma carrière professionnelle dans le transport public, secteur qui me passionne.</w:t>
      </w:r>
    </w:p>
    <w:p/>
    <w:p>
      <w:r>
        <w:rPr>
          <w:b w:val="0"/>
          <w:sz w:val="22"/>
        </w:rPr>
        <w:t>Rigoureux, ponctuel et doté d’un excellent sens du service, je suis conscient de l’importance capitale de la sécurité et du confort des passagers. Mon sens du relationnel me permet d’interagir avec courtoisie et patience avec les usagers, qualités indispensables pour assurer un service de qualité.</w:t>
      </w:r>
    </w:p>
    <w:p/>
    <w:p>
      <w:r>
        <w:rPr>
          <w:b w:val="0"/>
          <w:sz w:val="22"/>
        </w:rPr>
        <w:t>Ma formation théorique et pratique m’a permis d’acquérir les compétences nécessaires au respect des règles de sécurité et à la maîtrise technique du véhicule. Je suis également sensibilisé à la réglementation en vigueur, notamment au Code de la route et aux spécificités du transport en commun.</w:t>
      </w:r>
    </w:p>
    <w:p/>
    <w:p>
      <w:r>
        <w:rPr>
          <w:b w:val="0"/>
          <w:sz w:val="22"/>
        </w:rPr>
        <w:t>Je suis disponible immédiatement et prêt à m’investir pleinement dans ce métier exigeant, au sein de votre entreprise reconnue pour son professionnalisme et la qualité de ses services.</w:t>
      </w:r>
    </w:p>
    <w:p/>
    <w:p>
      <w:r>
        <w:rPr>
          <w:b w:val="0"/>
          <w:sz w:val="22"/>
        </w:rPr>
        <w:t>Je me tiens à votre disposition pour un entretien au cours duquel je pourrais vous exposer plus en détail ma motivation et mes compétences.</w:t>
      </w:r>
    </w:p>
    <w:p/>
    <w:p/>
    <w:p>
      <w:r>
        <w:rPr>
          <w:b w:val="0"/>
          <w:sz w:val="22"/>
        </w:rPr>
        <w:t>Je vous prie d’agréer, Madame, Monsieur, l’expression de mes salutations distinguées.</w:t>
      </w:r>
    </w:p>
    <w:p/>
    <w:p/>
    <w:p/>
    <w:p>
      <w:pPr>
        <w:jc w:val="center"/>
      </w:pPr>
      <w:r>
        <w:rPr>
          <w:b w:val="0"/>
          <w:sz w:val="22"/>
        </w:rPr>
        <w:t>Signature : ________________________________</w:t>
      </w:r>
    </w:p>
    <w:p>
      <w:r>
        <w:br w:type="page"/>
      </w:r>
    </w:p>
    <w:p>
      <w:pPr>
        <w:jc w:val="center"/>
      </w:pPr>
      <w:r>
        <w:rPr>
          <w:color w:val="555555"/>
          <w:sz w:val="24"/>
        </w:rPr>
        <w:t>Source originale de ce document :</w:t>
      </w:r>
    </w:p>
    <w:p>
      <w:pPr>
        <w:jc w:val="center"/>
      </w:pPr>
      <w:hyperlink r:id="rId9">
        <w:r>
          <w:rPr>
            <w:color w:val="0000FF"/>
            <w:u w:val="single"/>
          </w:rPr>
          <w:t>https://lettredemotivation-modeles.com/lettre-motivation-conducteur-de-bus-debutant/</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https://lettredemotivation-modeles.com</w:t>
        </w:r>
      </w:hyperlink>
    </w:p>
    <w:p>
      <w:pPr>
        <w:jc w:val="center"/>
      </w:pPr>
      <w:r>
        <w:rPr>
          <w:color w:val="808080"/>
          <w:sz w:val="20"/>
        </w:rPr>
        <w:t>Ce modèle est destiné exclusivement à un usage personnel et non commercial.</w:t>
        <w:br/>
        <w:t>Toute diffusion ou publication doit obligatoirement mentionner la source. © lettredemotivation-modeles.com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demotivation-modeles.com/lettre-motivation-conducteur-de-bus-debutant/" TargetMode="External"/><Relationship Id="rId10" Type="http://schemas.openxmlformats.org/officeDocument/2006/relationships/hyperlink" Target="https://lettredemotivation-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