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sz w:val="20"/>
        </w:rPr>
        <w:t>Nom Prénom</w:t>
        <w:br/>
        <w:t>Adresse complète</w:t>
        <w:br/>
        <w:t>Code postal Ville</w:t>
        <w:br/>
        <w:t>Téléphone : __________________</w:t>
        <w:br/>
        <w:t>Email : __________________</w:t>
      </w:r>
    </w:p>
    <w:p/>
    <w:p/>
    <w:p>
      <w:pPr>
        <w:jc w:val="center"/>
      </w:pPr>
      <w:r>
        <w:rPr>
          <w:b/>
          <w:sz w:val="22"/>
        </w:rPr>
        <w:t>Lettre de motivation – Aide à domicile</w:t>
      </w:r>
    </w:p>
    <w:p/>
    <w:p/>
    <w:p>
      <w:r>
        <w:rPr>
          <w:b w:val="0"/>
          <w:sz w:val="22"/>
        </w:rPr>
        <w:t>Nom / Raison sociale de l’employeur : ____________________________________________________</w:t>
      </w:r>
    </w:p>
    <w:p>
      <w:r>
        <w:rPr>
          <w:b w:val="0"/>
          <w:sz w:val="22"/>
        </w:rPr>
        <w:t>Adresse : ________________________________________________________________________________</w:t>
      </w:r>
    </w:p>
    <w:p/>
    <w:p/>
    <w:p>
      <w:r>
        <w:rPr>
          <w:b/>
          <w:sz w:val="22"/>
        </w:rPr>
        <w:t>Objet : Candidature pour un poste d’aide à domicile sans expérience</w:t>
      </w:r>
    </w:p>
    <w:p/>
    <w:p/>
    <w:p>
      <w:r>
        <w:rPr>
          <w:b w:val="0"/>
          <w:sz w:val="22"/>
        </w:rPr>
        <w:t>Madame, Monsieur,</w:t>
      </w:r>
    </w:p>
    <w:p/>
    <w:p>
      <w:r>
        <w:rPr>
          <w:b w:val="0"/>
          <w:sz w:val="22"/>
        </w:rPr>
        <w:t>Actuellement à la recherche d’un poste d’aide à domicile, je me permets de vous adresser ma candidature. Bien que je ne possède pas encore d’expérience professionnelle dans ce domaine, ma motivation, mon sens du service, ainsi que ma capacité d’apprentissage rapide sont des atouts que je souhaite mettre à votre disposition.</w:t>
      </w:r>
    </w:p>
    <w:p/>
    <w:p>
      <w:r>
        <w:rPr>
          <w:b w:val="0"/>
          <w:sz w:val="22"/>
        </w:rPr>
        <w:t>L’aide à domicile est un métier qui requiert patience, bienveillance, et rigueur, qualités que j’ai pu développer dans mes précédentes expériences personnelles et bénévoles. Je suis particulièrement sensible au bien-être des personnes fragiles ou isolées, et je souhaite contribuer à améliorer leur qualité de vie au quotidien.</w:t>
      </w:r>
    </w:p>
    <w:p/>
    <w:p>
      <w:r>
        <w:rPr>
          <w:b w:val="0"/>
          <w:sz w:val="22"/>
        </w:rPr>
        <w:t>Je suis également capable d’accomplir les tâches ménagères courantes, d’aider à la préparation des repas, et d’accompagner les personnes dans leurs déplacements ou activités de la vie quotidienne. Mon sens de l’écoute et mon empathie me permettront d’établir une relation de confiance avec les bénéficiaires.</w:t>
      </w:r>
    </w:p>
    <w:p/>
    <w:p>
      <w:r>
        <w:rPr>
          <w:b w:val="0"/>
          <w:sz w:val="22"/>
        </w:rPr>
        <w:t>Consciente des exigences de ce métier, je suis prête à suivre toute formation complémentaire que vous jugerez utile pour assurer un service de qualité. Je suis disponible immédiatement et flexible quant aux horaires de travail.</w:t>
      </w:r>
    </w:p>
    <w:p/>
    <w:p>
      <w:r>
        <w:rPr>
          <w:b w:val="0"/>
          <w:sz w:val="22"/>
        </w:rPr>
        <w:t>Je serais honoré(e) de pouvoir vous rencontrer afin de vous exposer plus en détail ma motivation et mon engagement. Je vous remercie par avance de l’attention portée à ma candidature.</w:t>
      </w:r>
    </w:p>
    <w:p/>
    <w:p/>
    <w:p>
      <w:r>
        <w:rPr>
          <w:b w:val="0"/>
          <w:sz w:val="22"/>
        </w:rPr>
        <w:t>Je vous prie d’agréer, Madame, Monsieur, l’expression de mes salutations distinguées.</w:t>
      </w:r>
    </w:p>
    <w:p/>
    <w:p/>
    <w:p/>
    <w:p>
      <w:r>
        <w:rPr>
          <w:b w:val="0"/>
          <w:sz w:val="22"/>
        </w:rPr>
        <w:t>Signature :</w:t>
      </w:r>
    </w:p>
    <w:p/>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Nom et prénom : __________________________________________________________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https://lettredemotivation-modeles.com/lettre-motivation-aide-a-domicile-sans-experience/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motivation-aide-a-domicile-sans-experienc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