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sz w:val="20"/>
        </w:rPr>
        <w:t>Nom Prénom</w:t>
        <w:br/>
        <w:t>Adresse complète</w:t>
        <w:br/>
        <w:t>Code postal - Ville</w:t>
        <w:br/>
        <w:t>Téléphone : __________________</w:t>
        <w:br/>
        <w:t>Email : ______________________</w:t>
      </w:r>
    </w:p>
    <w:p/>
    <w:p/>
    <w:p>
      <w:pPr>
        <w:jc w:val="left"/>
      </w:pPr>
      <w:r>
        <w:rPr>
          <w:sz w:val="20"/>
        </w:rPr>
        <w:t>Nom de l'entreprise</w:t>
        <w:br/>
        <w:t>Service de recrutement</w:t>
        <w:br/>
        <w:t>Adresse complète</w:t>
        <w:br/>
        <w:t>Code postal - Ville</w:t>
      </w:r>
    </w:p>
    <w:p/>
    <w:p/>
    <w:p>
      <w:r>
        <w:rPr>
          <w:b/>
          <w:sz w:val="22"/>
        </w:rPr>
        <w:t>Objet : Candidature spontanée – Poste à pourvoir</w:t>
      </w:r>
    </w:p>
    <w:p/>
    <w:p>
      <w:r>
        <w:rPr>
          <w:b w:val="0"/>
          <w:sz w:val="22"/>
        </w:rPr>
        <w:t>Madame, Monsieur,</w:t>
      </w:r>
    </w:p>
    <w:p/>
    <w:p>
      <w:r>
        <w:rPr>
          <w:b w:val="0"/>
          <w:sz w:val="22"/>
        </w:rPr>
        <w:t>Fort d'une expérience significative dans mon domaine, je souhaite vous proposer ma candidature spontanée afin de rejoindre votre entreprise en qualité de collaborateur senior. Ma maturité professionnelle, mon savoir-faire et mon engagement me permettent d'apporter une valeur ajoutée immédiate.</w:t>
      </w:r>
    </w:p>
    <w:p/>
    <w:p>
      <w:r>
        <w:rPr>
          <w:b w:val="0"/>
          <w:sz w:val="22"/>
        </w:rPr>
        <w:t>Au cours de mes nombreuses années d'activité, j'ai développé des compétences pointues et une expertise reconnue dans les secteurs suivants : (préciser domaines ou métiers). J'ai notamment piloté des projets complexes, encadré des équipes pluridisciplinaires et contribué à la transformation digitale et organisationnelle de mes précédents employeurs.</w:t>
      </w:r>
    </w:p>
    <w:p/>
    <w:p>
      <w:r>
        <w:rPr>
          <w:b w:val="0"/>
          <w:sz w:val="22"/>
        </w:rPr>
        <w:t>Intégrer votre société représente pour moi une opportunité de mettre à profit mon expérience au service de vos objectifs stratégiques. Je suis convaincu que mon profil correspond aux exigences des postes seniors que vous pourriez proposer, et que mon intégration s'effectuera dans un esprit collaboratif et dynamique.</w:t>
      </w:r>
    </w:p>
    <w:p/>
    <w:p>
      <w:r>
        <w:rPr>
          <w:b w:val="0"/>
          <w:sz w:val="22"/>
        </w:rPr>
        <w:t>Je suis disponible pour un entretien à votre convenance afin d'échanger plus en détail sur mes compétences et mes motivations. Je vous remercie par avance de l'attention que vous porterez à ma candidature.</w:t>
      </w:r>
    </w:p>
    <w:p/>
    <w:p/>
    <w:p>
      <w:r>
        <w:rPr>
          <w:b w:val="0"/>
          <w:sz w:val="22"/>
        </w:rPr>
        <w:t>Je vous prie d’agréer, Madame, Monsieur, l’expression de mes salutations distinguées.</w:t>
      </w:r>
    </w:p>
    <w:p/>
    <w:p/>
    <w:p/>
    <w:p>
      <w:pPr>
        <w:jc w:val="left"/>
      </w:pPr>
      <w:r>
        <w:rPr>
          <w:b/>
          <w:sz w:val="22"/>
        </w:rPr>
        <w:t>Nom Prénom</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Téléphone :</w:t>
            </w:r>
          </w:p>
        </w:tc>
        <w:tc>
          <w:tcPr>
            <w:tcW w:type="dxa" w:w="4986"/>
            <w:tcBorders>
              <w:top w:val="nil"/>
              <w:left w:val="nil"/>
              <w:bottom w:val="nil"/>
              <w:right w:val="nil"/>
              <w:insideH w:val="nil"/>
              <w:insideV w:val="nil"/>
            </w:tcBorders>
          </w:tcPr>
          <w:p>
            <w:pPr>
              <w:jc w:val="left"/>
            </w:pPr>
            <w:r>
              <w:rPr>
                <w:sz w:val="20"/>
              </w:rPr>
              <w:t>__________________</w:t>
            </w:r>
          </w:p>
        </w:tc>
      </w:tr>
      <w:tr>
        <w:tc>
          <w:tcPr>
            <w:tcW w:type="dxa" w:w="4986"/>
            <w:tcBorders>
              <w:top w:val="nil"/>
              <w:left w:val="nil"/>
              <w:bottom w:val="nil"/>
              <w:right w:val="nil"/>
              <w:insideH w:val="nil"/>
              <w:insideV w:val="nil"/>
            </w:tcBorders>
          </w:tcPr>
          <w:p>
            <w:pPr>
              <w:jc w:val="left"/>
            </w:pPr>
            <w:r>
              <w:rPr>
                <w:sz w:val="20"/>
              </w:rPr>
              <w:t>Email :</w:t>
            </w:r>
          </w:p>
        </w:tc>
        <w:tc>
          <w:tcPr>
            <w:tcW w:type="dxa" w:w="4986"/>
            <w:tcBorders>
              <w:top w:val="nil"/>
              <w:left w:val="nil"/>
              <w:bottom w:val="nil"/>
              <w:right w:val="nil"/>
              <w:insideH w:val="nil"/>
              <w:insideV w:val="nil"/>
            </w:tcBorders>
          </w:tcPr>
          <w:p>
            <w:pPr>
              <w:jc w:val="left"/>
            </w:pPr>
            <w:r>
              <w:rPr>
                <w:sz w:val="20"/>
              </w:rPr>
              <w:t>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https://lettredemotivation-modeles.com/lettre-de-motivation-senior-pour-candidature-spontanee/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senior-pour-candidature-spontane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