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sz w:val="22"/>
        </w:rPr>
        <w:t>Nom et Prénom : __________________________________________________</w:t>
      </w:r>
    </w:p>
    <w:p>
      <w:r>
        <w:rPr>
          <w:b w:val="0"/>
          <w:sz w:val="22"/>
        </w:rPr>
        <w:t>Adresse : _________________________________________________________</w:t>
      </w:r>
    </w:p>
    <w:p>
      <w:r>
        <w:rPr>
          <w:b w:val="0"/>
          <w:sz w:val="22"/>
        </w:rPr>
        <w:t>Téléphone : _______________________________________________________</w:t>
      </w:r>
    </w:p>
    <w:p>
      <w:r>
        <w:rPr>
          <w:b w:val="0"/>
          <w:sz w:val="22"/>
        </w:rPr>
        <w:t>Email : ___________________________________________________________</w:t>
      </w:r>
    </w:p>
    <w:p/>
    <w:p/>
    <w:p>
      <w:r>
        <w:rPr>
          <w:b w:val="0"/>
          <w:sz w:val="22"/>
        </w:rPr>
        <w:t>Banque : _________________________________________________________</w:t>
      </w:r>
    </w:p>
    <w:p>
      <w:r>
        <w:rPr>
          <w:b w:val="0"/>
          <w:sz w:val="22"/>
        </w:rPr>
        <w:t>Adresse : _________________________________________________________</w:t>
      </w:r>
    </w:p>
    <w:p/>
    <w:p/>
    <w:p>
      <w:pPr>
        <w:jc w:val="center"/>
      </w:pPr>
      <w:r>
        <w:rPr>
          <w:b/>
          <w:sz w:val="22"/>
        </w:rPr>
        <w:t>Objet : Lettre de motivation pour reprise d’entreprise</w:t>
      </w:r>
    </w:p>
    <w:p/>
    <w:p/>
    <w:p>
      <w:r>
        <w:rPr>
          <w:b w:val="0"/>
          <w:sz w:val="22"/>
        </w:rPr>
        <w:t>Madame, Monsieur,</w:t>
      </w:r>
    </w:p>
    <w:p/>
    <w:p>
      <w:r>
        <w:rPr>
          <w:b w:val="0"/>
          <w:sz w:val="22"/>
        </w:rPr>
        <w:t>Je me permets de vous adresser la présente lettre afin de vous exposer mon projet de reprise d’entreprise et solliciter votre soutien financier dans cette démarche.</w:t>
      </w:r>
    </w:p>
    <w:p/>
    <w:p>
      <w:r>
        <w:rPr>
          <w:b w:val="0"/>
          <w:sz w:val="22"/>
        </w:rPr>
        <w:t>Titulaire de compétences confirmées dans le secteur d’activité concerné, je bénéficie d’une expérience professionnelle solide qui me permet d’appréhender les enjeux et les défis liés à la gestion d’une entreprise.</w:t>
      </w:r>
    </w:p>
    <w:p/>
    <w:p>
      <w:r>
        <w:rPr>
          <w:b w:val="0"/>
          <w:sz w:val="22"/>
        </w:rPr>
        <w:t>Le projet de reprise que je souhaite mener consiste en l’acquisition de l’entreprise __________________________________________________, située à ________________, qui exerce dans le domaine de _______________. Cette reprise s’inscrit dans une volonté de pérennisation et de développement de l’activité en apportant mon savoir-faire et mon dynamisme.</w:t>
      </w:r>
    </w:p>
    <w:p/>
    <w:p>
      <w:r>
        <w:rPr>
          <w:b w:val="0"/>
          <w:sz w:val="22"/>
        </w:rPr>
        <w:t>Après une étude approfondie des comptes et des perspectives commerciales, j’ai élaboré un plan de financement rigoureux incluant mes apports personnels ainsi que le prêt bancaire que je sollicite auprès de votre établissement.</w:t>
      </w:r>
    </w:p>
    <w:p/>
    <w:p>
      <w:r>
        <w:rPr>
          <w:b w:val="0"/>
          <w:sz w:val="22"/>
        </w:rPr>
        <w:t>Conscient des responsabilités que cette reprise implique, je m’engage à mener ce projet avec sérieux et rigueur, en respectant les engagements financiers et en assurant un suivi régulier de l’activité pour garantir sa réussite.</w:t>
      </w:r>
    </w:p>
    <w:p/>
    <w:p>
      <w:r>
        <w:rPr>
          <w:b w:val="0"/>
          <w:sz w:val="22"/>
        </w:rPr>
        <w:t>Je reste à votre disposition pour vous présenter plus en détail mon projet lors d’un entretien et vous fournir l’ensemble des documents nécessaires à l’étude de ma demande.</w:t>
      </w:r>
    </w:p>
    <w:p/>
    <w:p/>
    <w:p>
      <w:r>
        <w:rPr>
          <w:b w:val="0"/>
          <w:sz w:val="22"/>
        </w:rPr>
        <w:t>Dans l’attente de votre retour, je vous prie d’agréer, Madame, Monsieur, l’expression de mes salutations distinguées.</w:t>
      </w:r>
    </w:p>
    <w:p/>
    <w:p/>
    <w:p/>
    <w:p>
      <w:pPr>
        <w:jc w:val="center"/>
      </w:pPr>
      <w:r>
        <w:rPr>
          <w:b w:val="0"/>
          <w:sz w:val="22"/>
        </w:rPr>
        <w:t>Signature : _____________________________________</w:t>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rPr>
                <w:sz w:val="20"/>
              </w:rPr>
              <w:t>Nom et prénom :</w:t>
            </w:r>
          </w:p>
        </w:tc>
        <w:tc>
          <w:tcPr>
            <w:tcW w:type="dxa" w:w="4986"/>
            <w:tcBorders>
              <w:top w:val="nil"/>
              <w:left w:val="nil"/>
              <w:bottom w:val="nil"/>
              <w:right w:val="nil"/>
              <w:insideH w:val="nil"/>
              <w:insideV w:val="nil"/>
            </w:tcBorders>
          </w:tcPr>
          <w:p>
            <w:pPr>
              <w:jc w:val="left"/>
            </w:pPr>
            <w:r>
              <w:rPr>
                <w:sz w:val="20"/>
              </w:rPr>
              <w:t>Date :</w:t>
            </w:r>
          </w:p>
        </w:tc>
      </w:tr>
      <w:tr>
        <w:tc>
          <w:tcPr>
            <w:tcW w:type="dxa" w:w="4986"/>
            <w:tcBorders>
              <w:top w:val="nil"/>
              <w:left w:val="nil"/>
              <w:bottom w:val="nil"/>
              <w:right w:val="nil"/>
              <w:insideH w:val="nil"/>
              <w:insideV w:val="nil"/>
            </w:tcBorders>
          </w:tcPr>
          <w:p>
            <w:pPr>
              <w:jc w:val="left"/>
            </w:pPr>
            <w:r>
              <w:rPr>
                <w:sz w:val="20"/>
              </w:rPr>
              <w:t>Signature :</w:t>
            </w:r>
          </w:p>
        </w:tc>
        <w:tc>
          <w:tcPr>
            <w:tcW w:type="dxa" w:w="4986"/>
            <w:tcBorders>
              <w:top w:val="nil"/>
              <w:left w:val="nil"/>
              <w:bottom w:val="nil"/>
              <w:right w:val="nil"/>
              <w:insideH w:val="nil"/>
              <w:insideV w:val="nil"/>
            </w:tcBorders>
          </w:tcPr>
          <w:p>
            <w:pPr>
              <w:jc w:val="left"/>
            </w:pPr>
            <w:r>
              <w:rPr>
                <w:sz w:val="20"/>
              </w:rPr>
            </w:r>
          </w:p>
        </w:tc>
      </w:tr>
    </w:tbl>
    <w:p>
      <w:r>
        <w:br w:type="page"/>
      </w:r>
    </w:p>
    <w:p>
      <w:pPr>
        <w:jc w:val="center"/>
      </w:pPr>
      <w:r>
        <w:rPr>
          <w:color w:val="555555"/>
          <w:sz w:val="24"/>
        </w:rPr>
        <w:t>Source originale de ce document :</w:t>
      </w:r>
    </w:p>
    <w:p>
      <w:pPr>
        <w:jc w:val="center"/>
      </w:pPr>
      <w:hyperlink r:id="rId9">
        <w:r>
          <w:rPr>
            <w:color w:val="0000FF"/>
            <w:u w:val="single"/>
          </w:rPr>
          <w:t>https://lettredemotivation-modeles.com/lettre-de-motivation-reprise-d-entreprise-pour-la-banque/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https://lettredemotivation-modeles.com</w:t>
        </w:r>
      </w:hyperlink>
    </w:p>
    <w:p>
      <w:pPr>
        <w:jc w:val="center"/>
      </w:pPr>
      <w:r>
        <w:rPr>
          <w:color w:val="808080"/>
          <w:sz w:val="20"/>
        </w:rPr>
        <w:t>Ce modèle est destiné exclusivement à un usage personnel et non commercial.</w:t>
        <w:br/>
        <w:t>Toute diffusion ou publication doit obligatoirement mentionner la source. © lettredemotivation-modeles.com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redemotivation-modeles.com/lettre-de-motivation-reprise-d-entreprise-pour-la-banque/" TargetMode="External"/><Relationship Id="rId10" Type="http://schemas.openxmlformats.org/officeDocument/2006/relationships/hyperlink" Target="https://lettredemotivation-mode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