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>
      <w:r>
        <w:rPr>
          <w:b w:val="0"/>
          <w:sz w:val="22"/>
        </w:rPr>
        <w:t>Email : ___________________________________________________________</w:t>
      </w:r>
    </w:p>
    <w:p/>
    <w:p/>
    <w:p>
      <w:r>
        <w:rPr>
          <w:b w:val="0"/>
          <w:sz w:val="22"/>
        </w:rPr>
        <w:t>Nom de l'entreprise : ______________________________________________</w:t>
      </w:r>
    </w:p>
    <w:p>
      <w:r>
        <w:rPr>
          <w:b w:val="0"/>
          <w:sz w:val="22"/>
        </w:rPr>
        <w:t>Service ou département : 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/>
    <w:p>
      <w:r>
        <w:rPr>
          <w:b/>
          <w:sz w:val="22"/>
        </w:rPr>
        <w:t>Objet : Candidature spontanée pour un poste au sein de votre entreprise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Actuellement en contrat à durée indéterminée au sein de ____________________, je souhaite vous faire part de ma motivation à rejoindre votre entreprise. Fort(e) d’une expérience solide dans mon domaine, je suis convaincu(e) que mes compétences et mon savoir-faire pourront contribuer efficacement à vos projets.</w:t>
      </w:r>
    </w:p>
    <w:p/>
    <w:p>
      <w:r>
        <w:rPr>
          <w:b w:val="0"/>
          <w:sz w:val="22"/>
        </w:rPr>
        <w:t>Au cours de mon parcours professionnel, j’ai développé des compétences clés telles que _______________________ (exemple : gestion de projets, relation client, maîtrise technique, etc.) qui me permettent d’être opérationnel(le) rapidement et de m’adapter aux exigences du poste.</w:t>
      </w:r>
    </w:p>
    <w:p/>
    <w:p>
      <w:r>
        <w:rPr>
          <w:b w:val="0"/>
          <w:sz w:val="22"/>
        </w:rPr>
        <w:t>Votre entreprise, reconnue pour ___________________________ (exemple : son innovation, son engagement, ses valeurs), représente pour moi un environnement idéal où je pourrais mettre à profit mes qualités professionnelles et personnelles. Je suis particulièrement attiré(e) par __________________________ (exemple : vos projets, votre culture d’entreprise, vos perspectives de développement).</w:t>
      </w:r>
    </w:p>
    <w:p/>
    <w:p>
      <w:r>
        <w:rPr>
          <w:b w:val="0"/>
          <w:sz w:val="22"/>
        </w:rPr>
        <w:t>Je reste à votre disposition pour un entretien afin de vous exposer plus en détail mon parcours et mes motivations. Je suis disponible rapidement et prêt(e) à m’investir pleinement dans les missions qui me seront confiées.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https://lettredemotivation-modeles.com/lettre-de-motivation-quand-on-est-deja-en-cdi/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https://lettredemotivation-modeles.com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lettredemotivation-modeles.com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demotivation-modeles.com/lettre-de-motivation-quand-on-est-deja-en-cdi/" TargetMode="External"/><Relationship Id="rId10" Type="http://schemas.openxmlformats.org/officeDocument/2006/relationships/hyperlink" Target="https://lettredemotivation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