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 _____________________________________________________________</w:t>
      </w:r>
    </w:p>
    <w:p>
      <w:r>
        <w:rPr>
          <w:b w:val="0"/>
          <w:sz w:val="22"/>
        </w:rPr>
        <w:t>Adresse : __________________________________________________________</w:t>
      </w:r>
    </w:p>
    <w:p>
      <w:r>
        <w:rPr>
          <w:b w:val="0"/>
          <w:sz w:val="22"/>
        </w:rPr>
        <w:t>Téléphone : ________________________________________________________</w:t>
      </w:r>
    </w:p>
    <w:p>
      <w:r>
        <w:rPr>
          <w:b w:val="0"/>
          <w:sz w:val="22"/>
        </w:rPr>
        <w:t>E-mail : ____________________________________________________________</w:t>
      </w:r>
    </w:p>
    <w:p/>
    <w:p/>
    <w:p>
      <w:r>
        <w:rPr>
          <w:b/>
          <w:sz w:val="22"/>
        </w:rPr>
        <w:t>À l’attention de :</w:t>
      </w:r>
    </w:p>
    <w:p>
      <w:r>
        <w:rPr>
          <w:b w:val="0"/>
          <w:sz w:val="22"/>
        </w:rPr>
        <w:t>Nom de l'entreprise : _______________________________________________</w:t>
      </w:r>
    </w:p>
    <w:p>
      <w:r>
        <w:rPr>
          <w:b w:val="0"/>
          <w:sz w:val="22"/>
        </w:rPr>
        <w:t>Adresse : __________________________________________________________</w:t>
      </w:r>
    </w:p>
    <w:p/>
    <w:p/>
    <w:p>
      <w:pPr>
        <w:jc w:val="center"/>
      </w:pPr>
      <w:r>
        <w:rPr>
          <w:b/>
          <w:sz w:val="22"/>
        </w:rPr>
        <w:t>Objet : Lettre de motivation pour un emploi au Canada</w:t>
      </w:r>
    </w:p>
    <w:p/>
    <w:p/>
    <w:p>
      <w:r>
        <w:rPr>
          <w:b w:val="0"/>
          <w:sz w:val="22"/>
        </w:rPr>
        <w:t>Madame, Monsieur,</w:t>
      </w:r>
    </w:p>
    <w:p/>
    <w:p>
      <w:r>
        <w:rPr>
          <w:b w:val="0"/>
          <w:sz w:val="22"/>
        </w:rPr>
        <w:t>Par la présente, je souhaite vous faire part de ma candidature pour un poste au sein de votre entreprise au Canada. Motivé(e) par l’opportunité de développer mes compétences professionnelles dans un environnement dynamique et international, je suis convaincu(e) que mon profil correspond aux attentes de votre organisation.</w:t>
      </w:r>
    </w:p>
    <w:p/>
    <w:p>
      <w:r>
        <w:rPr>
          <w:b w:val="0"/>
          <w:sz w:val="22"/>
        </w:rPr>
        <w:t>Titulaire de ____________________________________________________________, j’ai acquis une expérience significative dans le domaine de _______________________________ au cours de mes précédentes fonctions. Mes compétences en ___________________________, ainsi que ma capacité d’adaptation et mon sens du travail en équipe, me permettent de répondre efficacement aux exigences du poste proposé.</w:t>
      </w:r>
    </w:p>
    <w:p/>
    <w:p>
      <w:r>
        <w:rPr>
          <w:b w:val="0"/>
          <w:sz w:val="22"/>
        </w:rPr>
        <w:t>Attiré(e) par la qualité de vie, la richesse culturelle et les perspectives professionnelles offertes par le Canada, je souhaite m’y installer durablement et contribuer activement au développement de votre entreprise. Je suis également prêt(e) à m’intégrer pleinement dans la société canadienne et à respecter les valeurs qui y sont attachées.</w:t>
      </w:r>
    </w:p>
    <w:p/>
    <w:p>
      <w:r>
        <w:rPr>
          <w:b w:val="0"/>
          <w:sz w:val="22"/>
        </w:rPr>
        <w:t>Disponible immédiatement, je suis à votre disposition pour un entretien au cours duquel je pourrai vous exposer plus en détail mes motivations et mon parcours. Je m’engage à respecter les conditions de travail et les règles en vigueur au Canada, ainsi qu’à effectuer toutes les démarches administratives nécessaires.</w:t>
      </w:r>
    </w:p>
    <w:p/>
    <w:p/>
    <w:p>
      <w:r>
        <w:rPr>
          <w:b w:val="0"/>
          <w:sz w:val="22"/>
        </w:rPr>
        <w:t>Je vous prie d’agréer, Madame, Monsieur, l’expression de mes salutations distinguées.</w:t>
      </w:r>
    </w:p>
    <w:p/>
    <w:p/>
    <w:p/>
    <w:p/>
    <w:p>
      <w:r>
        <w:rPr>
          <w:b/>
          <w:sz w:val="22"/>
        </w:rPr>
        <w:t>Signature :</w:t>
      </w:r>
    </w:p>
    <w:p/>
    <w:p/>
    <w:p>
      <w:r>
        <w:rPr>
          <w:b w:val="0"/>
          <w:sz w:val="22"/>
        </w:rPr>
        <w:t>Nom : _____________________________________________________________</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CANDIDAT(E)</w:t>
            </w:r>
          </w:p>
        </w:tc>
      </w:tr>
      <w:tr>
        <w:tc>
          <w:tcPr>
            <w:tcW w:type="dxa" w:w="9972"/>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https://lettredemotivation-modeles.com/lettre-de-motivation-pour-travailler-au-canada/</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pour-travailler-au-canada/"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