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Nom Prénom :</w:t>
      </w:r>
    </w:p>
    <w:p>
      <w:r>
        <w:rPr>
          <w:b w:val="0"/>
          <w:sz w:val="20"/>
        </w:rPr>
        <w:t>Adresse :</w:t>
      </w:r>
    </w:p>
    <w:p>
      <w:r>
        <w:rPr>
          <w:b w:val="0"/>
          <w:sz w:val="20"/>
        </w:rPr>
        <w:t>Code Postal - Ville :</w:t>
      </w:r>
    </w:p>
    <w:p>
      <w:r>
        <w:rPr>
          <w:b w:val="0"/>
          <w:sz w:val="20"/>
        </w:rPr>
        <w:t>Téléphone :</w:t>
      </w:r>
    </w:p>
    <w:p>
      <w:r>
        <w:rPr>
          <w:b w:val="0"/>
          <w:sz w:val="20"/>
        </w:rPr>
        <w:t>E-mail :</w:t>
      </w:r>
    </w:p>
    <w:p/>
    <w:p/>
    <w:p>
      <w:r>
        <w:rPr>
          <w:b/>
          <w:sz w:val="20"/>
        </w:rPr>
        <w:t>À l'attention de :</w:t>
      </w:r>
    </w:p>
    <w:p>
      <w:r>
        <w:rPr>
          <w:b w:val="0"/>
          <w:sz w:val="20"/>
        </w:rPr>
        <w:t>Monsieur/Madame le Directeur des Ressources Humaines</w:t>
      </w:r>
    </w:p>
    <w:p>
      <w:r>
        <w:rPr>
          <w:b w:val="0"/>
          <w:sz w:val="20"/>
        </w:rPr>
        <w:t>Nom de la collectivité ou de l'administration</w:t>
      </w:r>
    </w:p>
    <w:p>
      <w:r>
        <w:rPr>
          <w:b w:val="0"/>
          <w:sz w:val="20"/>
        </w:rPr>
        <w:t>Adresse</w:t>
      </w:r>
    </w:p>
    <w:p>
      <w:r>
        <w:rPr>
          <w:b w:val="0"/>
          <w:sz w:val="20"/>
        </w:rPr>
        <w:t>Code Postal - Ville</w:t>
      </w:r>
    </w:p>
    <w:p/>
    <w:p/>
    <w:p>
      <w:r>
        <w:rPr>
          <w:b/>
          <w:sz w:val="20"/>
        </w:rPr>
        <w:t>Objet : Candidature à la promotion interne de Rédacteur territorial</w:t>
      </w:r>
    </w:p>
    <w:p/>
    <w:p/>
    <w:p>
      <w:r>
        <w:rPr>
          <w:b w:val="0"/>
          <w:sz w:val="20"/>
        </w:rPr>
        <w:t>Madame, Monsieur,</w:t>
      </w:r>
    </w:p>
    <w:p/>
    <w:p>
      <w:r>
        <w:rPr>
          <w:b w:val="0"/>
          <w:sz w:val="20"/>
        </w:rPr>
        <w:t>Actuellement en poste en qualité de ______________________________ au sein de la collectivité/administration de ______________________________, je souhaite par la présente vous faire part de ma candidature à la promotion interne pour le poste de Rédacteur territorial.</w:t>
      </w:r>
    </w:p>
    <w:p/>
    <w:p>
      <w:r>
        <w:rPr>
          <w:b w:val="0"/>
          <w:sz w:val="20"/>
        </w:rPr>
        <w:t>Fort(e) d'une expérience significative dans mes fonctions actuelles, j'ai acquis une connaissance approfondie des missions et des enjeux liés à la gestion publique territoriale. Mon engagement et ma rigueur m'ont permis de mener à bien diverses responsabilités telles que :</w:t>
      </w:r>
    </w:p>
    <w:p/>
    <w:p>
      <w:pPr>
        <w:pStyle w:val="ListBullet"/>
      </w:pPr>
      <w:r>
        <w:t>Gestion administrative et suivi des dossiers complexes;</w:t>
      </w:r>
    </w:p>
    <w:p>
      <w:pPr>
        <w:pStyle w:val="ListBullet"/>
      </w:pPr>
      <w:r>
        <w:t>Coordination avec les différents services et partenaires institutionnels;</w:t>
      </w:r>
    </w:p>
    <w:p>
      <w:pPr>
        <w:pStyle w:val="ListBullet"/>
      </w:pPr>
      <w:r>
        <w:t>Maîtrise des procédures réglementaires et des règles de la fonction publique territoriale;</w:t>
      </w:r>
    </w:p>
    <w:p>
      <w:pPr>
        <w:pStyle w:val="ListBullet"/>
      </w:pPr>
      <w:r>
        <w:t>Contribution à l’amélioration des processus internes et à la qualité du service rendu aux usagers.</w:t>
      </w:r>
    </w:p>
    <w:p/>
    <w:p>
      <w:r>
        <w:rPr>
          <w:b w:val="0"/>
          <w:sz w:val="20"/>
        </w:rPr>
        <w:t>Motivé(e) par le désir de relever de nouveaux défis et de contribuer de manière plus importante au bon fonctionnement de notre collectivité, je suis convaincu(e) que la promotion au poste de Rédacteur territorial correspond à mes aspirations professionnelles et à mes compétences.</w:t>
      </w:r>
    </w:p>
    <w:p/>
    <w:p>
      <w:r>
        <w:rPr>
          <w:b w:val="0"/>
          <w:sz w:val="20"/>
        </w:rPr>
        <w:t>Je suis prêt(e) à m'investir pleinement dans cette nouvelle fonction, à suivre les formations nécessaires et à mettre tout en œuvre pour satisfaire aux attentes de la collectivité et de ses usagers.</w:t>
      </w:r>
    </w:p>
    <w:p/>
    <w:p>
      <w:r>
        <w:rPr>
          <w:b w:val="0"/>
          <w:sz w:val="20"/>
        </w:rPr>
        <w:t>Je reste à votre disposition pour tout entretien que vous jugerez utile afin d'évoquer plus en détail ma candidature et mes motivations.</w:t>
      </w:r>
    </w:p>
    <w:p/>
    <w:p>
      <w:r>
        <w:rPr>
          <w:b w:val="0"/>
          <w:sz w:val="20"/>
        </w:rPr>
        <w:t>Je vous prie d’agréer, Madame, Monsieur, l’expression de mes salutations distinguées.</w:t>
      </w:r>
    </w:p>
    <w:p/>
    <w:p/>
    <w:p/>
    <w:p>
      <w:r>
        <w:rPr>
          <w:b w:val="0"/>
          <w:sz w:val="20"/>
        </w:rPr>
        <w:t>Signature :</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Candidat</w:t>
            </w:r>
          </w:p>
        </w:tc>
        <w:tc>
          <w:tcPr>
            <w:tcW w:type="dxa" w:w="4986"/>
            <w:tcBorders>
              <w:top w:val="nil"/>
              <w:left w:val="nil"/>
              <w:bottom w:val="nil"/>
              <w:right w:val="nil"/>
              <w:insideH w:val="nil"/>
              <w:insideV w:val="nil"/>
            </w:tcBorders>
          </w:tcPr>
          <w:p>
            <w:pPr>
              <w:jc w:val="center"/>
            </w:pPr>
            <w:r>
              <w:t>Service Ressources Humaines</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https://lettredemotivation-modeles.com/lettre-de-motivation-pour-promotion-interne-redacteur-territorial/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pour-promotion-interne-redacteur-territorial/"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