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2"/>
        </w:rPr>
        <w:t>Nom Prénom :</w:t>
      </w:r>
    </w:p>
    <w:p>
      <w:r>
        <w:rPr>
          <w:b w:val="0"/>
          <w:sz w:val="22"/>
        </w:rPr>
        <w:t>Adresse :</w:t>
      </w:r>
    </w:p>
    <w:p>
      <w:r>
        <w:rPr>
          <w:b w:val="0"/>
          <w:sz w:val="22"/>
        </w:rPr>
        <w:t>Téléphone :</w:t>
      </w:r>
    </w:p>
    <w:p>
      <w:r>
        <w:rPr>
          <w:b w:val="0"/>
          <w:sz w:val="22"/>
        </w:rPr>
        <w:t>Email :</w:t>
      </w:r>
    </w:p>
    <w:p/>
    <w:p/>
    <w:p>
      <w:r>
        <w:rPr>
          <w:b/>
          <w:sz w:val="22"/>
        </w:rPr>
        <w:t>Nom de l'établissement de formation :</w:t>
      </w:r>
    </w:p>
    <w:p>
      <w:r>
        <w:rPr>
          <w:b w:val="0"/>
          <w:sz w:val="22"/>
        </w:rPr>
        <w:t>Adresse :</w:t>
      </w:r>
    </w:p>
    <w:p/>
    <w:p/>
    <w:p>
      <w:r>
        <w:rPr>
          <w:b/>
          <w:sz w:val="22"/>
        </w:rPr>
        <w:t>Objet : Candidature à la formation d’Aide-Soignant(e)</w:t>
      </w:r>
    </w:p>
    <w:p/>
    <w:p/>
    <w:p>
      <w:r>
        <w:rPr>
          <w:b w:val="0"/>
          <w:sz w:val="22"/>
        </w:rPr>
        <w:t>Madame, Monsieur,</w:t>
      </w:r>
    </w:p>
    <w:p/>
    <w:p>
      <w:r>
        <w:rPr>
          <w:b w:val="0"/>
          <w:sz w:val="22"/>
        </w:rPr>
        <w:t>Actuellement sans expérience professionnelle dans le domaine de la santé, je souhaite vivement intégrer votre formation d’Aide-Soignant(e) afin d’acquérir les compétences nécessaires pour exercer ce métier essentiel au bien-être et à la prise en charge des patients.</w:t>
      </w:r>
    </w:p>
    <w:p/>
    <w:p>
      <w:r>
        <w:rPr>
          <w:b w:val="0"/>
          <w:sz w:val="22"/>
        </w:rPr>
        <w:t>Motivée par un profond désir d’aider les autres et de contribuer activement au secteur médical, je suis prête à m’investir pleinement dans cette formation exigeante. Ma rigueur, mon sens de l’écoute et ma capacité d’adaptation me permettront d’apprendre rapidement et de répondre aux attentes de votre établissement.</w:t>
      </w:r>
    </w:p>
    <w:p/>
    <w:p>
      <w:r>
        <w:rPr>
          <w:b w:val="0"/>
          <w:sz w:val="22"/>
        </w:rPr>
        <w:t>Consciente des responsabilités inhérentes à ce métier, je suis déterminée à développer les compétences techniques et humaines indispensables pour accompagner au mieux les patients dans leur quotidien et soutenir le personnel soignant.</w:t>
      </w:r>
    </w:p>
    <w:p/>
    <w:p>
      <w:r>
        <w:rPr>
          <w:b w:val="0"/>
          <w:sz w:val="22"/>
        </w:rPr>
        <w:t>Intégrer votre formation représente pour moi une opportunité unique d’orienter mon parcours professionnel vers un secteur porteur de sens et de solidarité. Je suis convaincue que votre programme saura m’apporter les connaissances et le savoir-faire nécessaires pour réussir en tant qu’Aide-Soignant(e).</w:t>
      </w:r>
    </w:p>
    <w:p/>
    <w:p>
      <w:r>
        <w:rPr>
          <w:b w:val="0"/>
          <w:sz w:val="22"/>
        </w:rPr>
        <w:t>Je reste à votre disposition pour tout entretien ou information complémentaire que vous jugerez utile.</w:t>
      </w:r>
    </w:p>
    <w:p/>
    <w:p/>
    <w:p>
      <w:r>
        <w:rPr>
          <w:b w:val="0"/>
          <w:sz w:val="22"/>
        </w:rPr>
        <w:t>Je vous prie d’agréer, Madame, Monsieur, l’expression de mes salutations respectueuses.</w:t>
      </w:r>
    </w:p>
    <w:p/>
    <w:p/>
    <w:p/>
    <w:p>
      <w:r>
        <w:rPr>
          <w:b w:val="0"/>
          <w:sz w:val="22"/>
        </w:rPr>
        <w:t>Signature :</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Lieu : ____________________________</w:t>
            </w:r>
          </w:p>
        </w:tc>
        <w:tc>
          <w:tcPr>
            <w:tcW w:type="dxa" w:w="4986"/>
            <w:tcBorders>
              <w:top w:val="nil"/>
              <w:left w:val="nil"/>
              <w:bottom w:val="nil"/>
              <w:right w:val="nil"/>
              <w:insideH w:val="nil"/>
              <w:insideV w:val="nil"/>
            </w:tcBorders>
          </w:tcPr>
          <w:p>
            <w:pPr>
              <w:jc w:val="left"/>
            </w:pPr>
            <w:r>
              <w:t>Date : ____________________________</w:t>
            </w:r>
          </w:p>
        </w:tc>
      </w:tr>
      <w:tr>
        <w:tc>
          <w:tcPr>
            <w:tcW w:type="dxa" w:w="4986"/>
            <w:tcBorders>
              <w:top w:val="nil"/>
              <w:left w:val="nil"/>
              <w:bottom w:val="nil"/>
              <w:right w:val="nil"/>
              <w:insideH w:val="nil"/>
              <w:insideV w:val="nil"/>
            </w:tcBorders>
          </w:tcPr>
          <w:p>
            <w:pPr>
              <w:jc w:val="left"/>
            </w:pPr>
            <w:r>
              <w:t>Nom et Prénom : ____________________</w:t>
            </w:r>
          </w:p>
        </w:tc>
        <w:tc>
          <w:tcPr>
            <w:tcW w:type="dxa" w:w="4986"/>
            <w:tcBorders>
              <w:top w:val="nil"/>
              <w:left w:val="nil"/>
              <w:bottom w:val="nil"/>
              <w:right w:val="nil"/>
              <w:insideH w:val="nil"/>
              <w:insideV w:val="nil"/>
            </w:tcBorders>
          </w:tcPr>
          <w:p>
            <w:pPr>
              <w:jc w:val="left"/>
            </w:pPr>
            <w:r>
              <w:t>Signature : 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https://lettredemotivation-modeles.com/lettre-de-motivation-pour-formation-d-aide-soignante-sans-experience/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https://lettredemotivation-modeles.com</w:t>
        </w:r>
      </w:hyperlink>
    </w:p>
    <w:p>
      <w:pPr>
        <w:jc w:val="center"/>
      </w:pPr>
      <w:r>
        <w:rPr>
          <w:color w:val="808080"/>
          <w:sz w:val="20"/>
        </w:rPr>
        <w:t>Ce modèle est destiné exclusivement à un usage personnel et non commercial.</w:t>
        <w:br/>
        <w:t>Toute diffusion ou publication doit obligatoirement mentionner la source. © lettredemotivation-modeles.com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demotivation-modeles.com/lettre-de-motivation-pour-formation-d-aide-soignante-sans-experience/" TargetMode="External"/><Relationship Id="rId10" Type="http://schemas.openxmlformats.org/officeDocument/2006/relationships/hyperlink" Target="https://lettredemotivation-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