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4535"/>
        <w:gridCol w:w="4535"/>
      </w:tblGrid>
      <w:tr>
        <w:tc>
          <w:tcPr>
            <w:tcW w:type="dxa" w:w="4986"/>
          </w:tcPr>
          <w:p>
            <w:r>
              <w:rPr>
                <w:b/>
              </w:rPr>
              <w:t>Prénom NOM</w:t>
              <w:br/>
            </w:r>
            <w:r>
              <w:t>Adresse complète</w:t>
              <w:br/>
            </w:r>
            <w:r>
              <w:t>Code postal - Ville</w:t>
              <w:br/>
            </w:r>
            <w:r>
              <w:t xml:space="preserve">Téléphone : </w:t>
              <w:br/>
            </w:r>
            <w:r>
              <w:t xml:space="preserve">E-mail : </w:t>
            </w:r>
          </w:p>
        </w:tc>
        <w:tc>
          <w:tcPr>
            <w:tcW w:type="dxa" w:w="4986"/>
          </w:tcPr>
          <w:p>
            <w:pPr>
              <w:jc w:val="right"/>
            </w:pPr>
            <w:r>
              <w:rPr>
                <w:b/>
              </w:rPr>
              <w:t>Direction Générale de la Police Nationale</w:t>
              <w:br/>
            </w:r>
            <w:r>
              <w:t>Service des Recrutements</w:t>
              <w:br/>
            </w:r>
            <w:r>
              <w:t>Adresse complète du service</w:t>
              <w:br/>
            </w:r>
            <w:r>
              <w:t>Code postal - Ville</w:t>
              <w:br/>
            </w:r>
          </w:p>
        </w:tc>
      </w:tr>
    </w:tbl>
    <w:p/>
    <w:p/>
    <w:p>
      <w:r>
        <w:rPr>
          <w:b/>
          <w:sz w:val="22"/>
        </w:rPr>
        <w:t>Objet : Candidature au concours de gardien de la paix</w:t>
      </w:r>
    </w:p>
    <w:p/>
    <w:p>
      <w:r>
        <w:rPr>
          <w:b w:val="0"/>
          <w:sz w:val="22"/>
        </w:rPr>
        <w:t>Madame, Monsieur,</w:t>
      </w:r>
    </w:p>
    <w:p/>
    <w:p>
      <w:r>
        <w:rPr>
          <w:b w:val="0"/>
          <w:sz w:val="22"/>
        </w:rPr>
        <w:t>Actuellement à la recherche d'une carrière alliant service public, responsabilités et engagement, je souhaite vous adresser ma candidature au concours de gardien de la paix. Convaincu que mes qualités et mes motivations correspondent aux exigences de ce métier, je désire mettre mes compétences au service de la sécurité et de la protection des citoyens.</w:t>
      </w:r>
    </w:p>
    <w:p/>
    <w:p>
      <w:r>
        <w:rPr>
          <w:b w:val="0"/>
          <w:sz w:val="22"/>
        </w:rPr>
        <w:t>Titulaire de [préciser diplôme ou formation], j’ai développé au cours de mes expériences professionnelles et personnelles un sens aigu de la discipline, de la rigueur et de la gestion du stress. Mon esprit d’équipe, mon intégrité et ma capacité d’adaptation sont autant d’atouts qui me permettront de répondre aux exigences inhérentes aux missions confiées aux agents de la police nationale.</w:t>
      </w:r>
    </w:p>
    <w:p/>
    <w:p>
      <w:r>
        <w:rPr>
          <w:b w:val="0"/>
          <w:sz w:val="22"/>
        </w:rPr>
        <w:t>Désireux de m’investir pleinement dans cette voie, je suis prêt à suivre avec assiduité toutes les formations nécessaires afin de devenir un agent exemplaire, au service de la sécurité publique et du respect des lois.</w:t>
      </w:r>
    </w:p>
    <w:p/>
    <w:p>
      <w:r>
        <w:rPr>
          <w:b w:val="0"/>
          <w:sz w:val="22"/>
        </w:rPr>
        <w:t>Je reste à votre disposition pour un entretien, au cours duquel je pourrais vous présenter plus en détail mes motivations et répondre à vos questions.</w:t>
      </w:r>
    </w:p>
    <w:p/>
    <w:p/>
    <w:p>
      <w:r>
        <w:rPr>
          <w:b w:val="0"/>
          <w:sz w:val="22"/>
        </w:rPr>
        <w:t>Je vous prie d’agréer, Madame, Monsieur, l’expression de mes salutations distinguées.</w:t>
      </w:r>
    </w:p>
    <w:p/>
    <w:p/>
    <w:p/>
    <w:p>
      <w:pPr>
        <w:jc w:val="left"/>
      </w:pPr>
      <w:r>
        <w:rPr>
          <w:b w:val="0"/>
          <w:sz w:val="22"/>
        </w:rPr>
        <w:t>Signature</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https://lettredemotivation-modeles.com/lettre-de-motivation-police-nationale/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police-national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