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sz w:val="20"/>
        </w:rPr>
        <w:t>Nom Prénom</w:t>
        <w:br/>
        <w:t>Adresse</w:t>
        <w:br/>
        <w:t>Code Postal Ville</w:t>
        <w:br/>
        <w:t>Téléphone</w:t>
        <w:br/>
        <w:t>Email</w:t>
      </w:r>
    </w:p>
    <w:p>
      <w:pPr>
        <w:jc w:val="right"/>
      </w:pPr>
      <w:r>
        <w:rPr>
          <w:sz w:val="20"/>
        </w:rPr>
        <w:t>Nom de l'établissement</w:t>
        <w:br/>
        <w:t>Adresse de l'établissement</w:t>
        <w:br/>
        <w:t>Code Postal Ville</w:t>
      </w:r>
    </w:p>
    <w:p/>
    <w:p/>
    <w:p>
      <w:pPr>
        <w:jc w:val="center"/>
      </w:pPr>
      <w:r>
        <w:rPr>
          <w:b/>
          <w:sz w:val="22"/>
        </w:rPr>
        <w:t>Lettre de motivation – Candidature Moniteur Éducateur</w:t>
      </w:r>
    </w:p>
    <w:p/>
    <w:p/>
    <w:p>
      <w:r>
        <w:rPr>
          <w:b w:val="0"/>
          <w:sz w:val="22"/>
        </w:rPr>
        <w:t>Madame, Monsieur,</w:t>
      </w:r>
    </w:p>
    <w:p/>
    <w:p>
      <w:r>
        <w:rPr>
          <w:b w:val="0"/>
          <w:sz w:val="22"/>
        </w:rPr>
        <w:t>Actuellement sans diplôme, je souhaite vous faire part de ma candidature pour le poste de Moniteur Éducateur au sein de votre établissement. Fort d’une expérience significative dans l’accompagnement des personnes en difficulté, je suis motivé à intégrer votre équipe afin de contribuer au bien-être et au développement des publics que vous accompagnez.</w:t>
      </w:r>
    </w:p>
    <w:p/>
    <w:p>
      <w:r>
        <w:rPr>
          <w:b w:val="0"/>
          <w:sz w:val="22"/>
        </w:rPr>
        <w:t>Conscient des responsabilités liées à ce métier, je dispose d’un sens aigu de l’écoute, de la patience et de la bienveillance nécessaires à l’accompagnement éducatif. Mon engagement personnel est renforcé par ma capacité à travailler en équipe pluridisciplinaire et à m’adapter à des situations variées et parfois complexes.</w:t>
      </w:r>
    </w:p>
    <w:p/>
    <w:p>
      <w:r>
        <w:rPr>
          <w:b w:val="0"/>
          <w:sz w:val="22"/>
        </w:rPr>
        <w:t>Bien que ne disposant pas encore du diplôme de Moniteur Éducateur, j’ai acquis des compétences pratiques lors de mes expériences professionnelles et bénévoles, notamment dans l’encadrement et le soutien auprès de publics vulnérables. Je suis également prêt à m’investir pleinement dans une formation pour valider ce diplôme.</w:t>
      </w:r>
    </w:p>
    <w:p/>
    <w:p>
      <w:r>
        <w:rPr>
          <w:b w:val="0"/>
          <w:sz w:val="22"/>
        </w:rPr>
        <w:t>Intégrer votre établissement représente pour moi une réelle opportunité d’évoluer dans un environnement professionnel stimulant, reconnu pour son engagement envers l’accompagnement individualisé et la promotion des droits des personnes accompagnées. Je suis convaincu que cette collaboration me permettra de développer davantage mes compétences et de contribuer positivement à vos missions.</w:t>
      </w:r>
    </w:p>
    <w:p/>
    <w:p>
      <w:r>
        <w:rPr>
          <w:b w:val="0"/>
          <w:sz w:val="22"/>
        </w:rPr>
        <w:t>Je reste à votre disposition pour un entretien afin de vous exposer plus en détail ma motivation et mon projet professionnel. Je vous remercie par avance de l’attention portée à ma candidature.</w:t>
      </w:r>
    </w:p>
    <w:p/>
    <w:p/>
    <w:p>
      <w:r>
        <w:rPr>
          <w:b w:val="0"/>
          <w:sz w:val="22"/>
        </w:rPr>
        <w:t>Veuillez agréer, Madame, Monsieur, l’expression de mes salutations distinguées.</w:t>
      </w:r>
    </w:p>
    <w:p/>
    <w:p/>
    <w:p/>
    <w:p>
      <w:r>
        <w:rPr>
          <w:b w:val="0"/>
          <w:sz w:val="22"/>
        </w:rPr>
        <w:t>Signature : _______________________________</w:t>
      </w:r>
    </w:p>
    <w:p>
      <w:r>
        <w:br w:type="page"/>
      </w:r>
    </w:p>
    <w:p>
      <w:pPr>
        <w:jc w:val="center"/>
      </w:pPr>
      <w:r>
        <w:rPr>
          <w:color w:val="555555"/>
          <w:sz w:val="24"/>
        </w:rPr>
        <w:t>Source originale de ce document :</w:t>
      </w:r>
    </w:p>
    <w:p>
      <w:pPr>
        <w:jc w:val="center"/>
      </w:pPr>
      <w:hyperlink r:id="rId9">
        <w:r>
          <w:rPr>
            <w:color w:val="0000FF"/>
            <w:u w:val="single"/>
          </w:rPr>
          <w:t>https://lettredemotivation-modeles.com/lettre-de-motivation-moniteur-educateur-sans-diplome/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https://lettredemotivation-modeles.com</w:t>
        </w:r>
      </w:hyperlink>
    </w:p>
    <w:p>
      <w:pPr>
        <w:jc w:val="center"/>
      </w:pPr>
      <w:r>
        <w:rPr>
          <w:color w:val="808080"/>
          <w:sz w:val="20"/>
        </w:rPr>
        <w:t>Ce modèle est destiné exclusivement à un usage personnel et non commercial.</w:t>
        <w:br/>
        <w:t>Toute diffusion ou publication doit obligatoirement mentionner la source. © lettredemotivation-modeles.com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redemotivation-modeles.com/lettre-de-motivation-moniteur-educateur-sans-diplome/" TargetMode="External"/><Relationship Id="rId10" Type="http://schemas.openxmlformats.org/officeDocument/2006/relationships/hyperlink" Target="https://lettredemotivation-model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