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 ________________________________________________________________</w:t>
      </w:r>
    </w:p>
    <w:p>
      <w:r>
        <w:rPr>
          <w:b w:val="0"/>
          <w:sz w:val="22"/>
        </w:rPr>
        <w:t>Adresse : _____________________________________________________________</w:t>
      </w:r>
    </w:p>
    <w:p>
      <w:r>
        <w:rPr>
          <w:b w:val="0"/>
          <w:sz w:val="22"/>
        </w:rPr>
        <w:t>Téléphone : ___________________________________________________________</w:t>
      </w:r>
    </w:p>
    <w:p>
      <w:r>
        <w:rPr>
          <w:b w:val="0"/>
          <w:sz w:val="22"/>
        </w:rPr>
        <w:t>Email : _______________________________________________________________</w:t>
      </w:r>
    </w:p>
    <w:p/>
    <w:p/>
    <w:p>
      <w:r>
        <w:rPr>
          <w:b/>
          <w:sz w:val="22"/>
        </w:rPr>
        <w:t>Nom de l'entreprise : _________________________________________________</w:t>
      </w:r>
    </w:p>
    <w:p>
      <w:r>
        <w:rPr>
          <w:b w:val="0"/>
          <w:sz w:val="22"/>
        </w:rPr>
        <w:t>À l'attention de : _________________________________________________</w:t>
      </w:r>
    </w:p>
    <w:p>
      <w:r>
        <w:rPr>
          <w:b w:val="0"/>
          <w:sz w:val="22"/>
        </w:rPr>
        <w:t>Adresse : _____________________________________________________________</w:t>
      </w:r>
    </w:p>
    <w:p/>
    <w:p/>
    <w:p>
      <w:r>
        <w:rPr>
          <w:b/>
          <w:sz w:val="22"/>
        </w:rPr>
        <w:t>Objet : Candidature au poste de Mécanicien Automobile Débutant</w:t>
      </w:r>
    </w:p>
    <w:p/>
    <w:p/>
    <w:p>
      <w:r>
        <w:rPr>
          <w:b w:val="0"/>
          <w:sz w:val="22"/>
        </w:rPr>
        <w:t>Madame, Monsieur,</w:t>
      </w:r>
    </w:p>
    <w:p/>
    <w:p>
      <w:r>
        <w:rPr>
          <w:b w:val="0"/>
          <w:sz w:val="22"/>
        </w:rPr>
        <w:t>Actuellement à la recherche d’un emploi dans le secteur de la mécanique automobile, je vous adresse ma candidature pour le poste de Mécanicien Automobile Débutant au sein de votre entreprise.</w:t>
      </w:r>
    </w:p>
    <w:p/>
    <w:p>
      <w:r>
        <w:rPr>
          <w:b w:val="0"/>
          <w:sz w:val="22"/>
        </w:rPr>
        <w:t>Passionné par les véhicules et leur entretien, je souhaite mettre à profit ma motivation, ma rigueur et ma capacité d’apprentissage rapide pour intégrer votre équipe. Bien que je ne possède pas encore de diplôme dans ce domaine, j’ai acquis des compétences pratiques grâce à des expériences personnelles et des stages d’observation qui m’ont permis de me familiariser avec les bases de la mécanique automobile.</w:t>
      </w:r>
    </w:p>
    <w:p/>
    <w:p>
      <w:r>
        <w:rPr>
          <w:b w:val="0"/>
          <w:sz w:val="22"/>
        </w:rPr>
        <w:t>Je suis particulièrement attentif au respect des consignes de sécurité et à la qualité du travail réalisé, et je suis déterminé à me former davantage sur le terrain pour progresser rapidement et devenir un professionnel compétent et fiable.</w:t>
      </w:r>
    </w:p>
    <w:p/>
    <w:p>
      <w:r>
        <w:rPr>
          <w:b w:val="0"/>
          <w:sz w:val="22"/>
        </w:rPr>
        <w:t>Disponible immédiatement, je suis prêt à m’investir pleinement dans les missions que vous pourriez me confier. Travailler au sein de votre entreprise représente pour moi une opportunité unique d’acquérir une expérience concrète et d’évoluer dans un environnement professionnel reconnu.</w:t>
      </w:r>
    </w:p>
    <w:p/>
    <w:p>
      <w:r>
        <w:rPr>
          <w:b w:val="0"/>
          <w:sz w:val="22"/>
        </w:rPr>
        <w:t>Je reste à votre disposition pour un entretien au cours duquel je pourrai vous exposer plus en détail mes motivations et l’intérêt que je porte à votre entreprise.</w:t>
      </w:r>
    </w:p>
    <w:p/>
    <w:p/>
    <w:p>
      <w:r>
        <w:rPr>
          <w:b w:val="0"/>
          <w:sz w:val="22"/>
        </w:rPr>
        <w:t>Je vous prie d’agréer, Madame, Monsieur, l’expression de mes salutations distinguées.</w:t>
      </w:r>
    </w:p>
    <w:p/>
    <w:p/>
    <w:p/>
    <w:p>
      <w:r>
        <w:rPr>
          <w:b/>
          <w:sz w:val="22"/>
        </w:rPr>
        <w:t>Signature :</w:t>
      </w:r>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w:t>
            </w:r>
          </w:p>
        </w:tc>
        <w:tc>
          <w:tcPr>
            <w:tcW w:type="dxa" w:w="4986"/>
            <w:tcBorders>
              <w:top w:val="nil"/>
              <w:left w:val="nil"/>
              <w:bottom w:val="nil"/>
              <w:right w:val="nil"/>
              <w:insideH w:val="nil"/>
              <w:insideV w:val="nil"/>
            </w:tcBorders>
          </w:tcPr>
          <w:p>
            <w:pPr>
              <w:jc w:val="left"/>
            </w:pPr>
            <w:r>
              <w:t>Date : 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https://lettredemotivation-modeles.com/lettre-de-motivation-mecanicien-automobile-debutant-sans-diplome/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mecanicien-automobile-debutant-sans-diplom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