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2"/>
        </w:rPr>
        <w:t>Nom et prénom :</w:t>
      </w:r>
    </w:p>
    <w:p>
      <w:r>
        <w:rPr>
          <w:b w:val="0"/>
          <w:sz w:val="22"/>
        </w:rPr>
        <w:t>______________________________________________________________</w:t>
      </w:r>
    </w:p>
    <w:p>
      <w:r>
        <w:rPr>
          <w:b/>
          <w:sz w:val="22"/>
        </w:rPr>
        <w:t>Adresse :</w:t>
      </w:r>
    </w:p>
    <w:p>
      <w:r>
        <w:rPr>
          <w:b w:val="0"/>
          <w:sz w:val="22"/>
        </w:rPr>
        <w:t>______________________________________________________________</w:t>
      </w:r>
    </w:p>
    <w:p>
      <w:r>
        <w:rPr>
          <w:b/>
          <w:sz w:val="22"/>
        </w:rPr>
        <w:t>Téléphone :</w:t>
      </w:r>
    </w:p>
    <w:p>
      <w:r>
        <w:rPr>
          <w:b w:val="0"/>
          <w:sz w:val="22"/>
        </w:rPr>
        <w:t>______________________________________________________________</w:t>
      </w:r>
    </w:p>
    <w:p>
      <w:r>
        <w:rPr>
          <w:b/>
          <w:sz w:val="22"/>
        </w:rPr>
        <w:t>Email :</w:t>
      </w:r>
    </w:p>
    <w:p>
      <w:r>
        <w:rPr>
          <w:b w:val="0"/>
          <w:sz w:val="22"/>
        </w:rPr>
        <w:t>______________________________________________________________</w:t>
      </w:r>
    </w:p>
    <w:p/>
    <w:p/>
    <w:p>
      <w:r>
        <w:rPr>
          <w:b/>
          <w:sz w:val="22"/>
        </w:rPr>
        <w:t>Nom de l'organisme de formation :</w:t>
      </w:r>
    </w:p>
    <w:p>
      <w:r>
        <w:rPr>
          <w:b w:val="0"/>
          <w:sz w:val="22"/>
        </w:rPr>
        <w:t>______________________________________________________________</w:t>
      </w:r>
    </w:p>
    <w:p>
      <w:r>
        <w:rPr>
          <w:b/>
          <w:sz w:val="22"/>
        </w:rPr>
        <w:t>Adresse :</w:t>
      </w:r>
    </w:p>
    <w:p>
      <w:r>
        <w:rPr>
          <w:b w:val="0"/>
          <w:sz w:val="22"/>
        </w:rPr>
        <w:t>______________________________________________________________</w:t>
      </w:r>
    </w:p>
    <w:p/>
    <w:p/>
    <w:p>
      <w:r>
        <w:rPr>
          <w:b/>
          <w:sz w:val="22"/>
        </w:rPr>
        <w:t>Objet : Candidature à la formation d’AES (Accompagnant Éducatif et Social)</w:t>
      </w:r>
    </w:p>
    <w:p/>
    <w:p/>
    <w:p>
      <w:r>
        <w:rPr>
          <w:b/>
          <w:sz w:val="22"/>
        </w:rPr>
        <w:t>Madame, Monsieur,</w:t>
      </w:r>
    </w:p>
    <w:p/>
    <w:p>
      <w:r>
        <w:rPr>
          <w:b w:val="0"/>
          <w:sz w:val="22"/>
        </w:rPr>
        <w:t>Actuellement engagé(e) dans une démarche de développement professionnel dans le secteur social, je souhaite intégrer la formation d’Accompagnant Éducatif et Social afin d’acquérir les compétences nécessaires pour accompagner les personnes en situation de vulnérabilité avec respect et professionnalisme.</w:t>
      </w:r>
    </w:p>
    <w:p/>
    <w:p>
      <w:r>
        <w:rPr>
          <w:b w:val="0"/>
          <w:sz w:val="22"/>
        </w:rPr>
        <w:t>Mon expérience dans le domaine [préciser secteur ou poste si applicable] m’a permis de développer des qualités humaines essentielles telles que l’écoute, la patience et l’empathie. Ces compétences constituent un socle solide pour réussir dans cette formation et exercer le métier d’AES.</w:t>
      </w:r>
    </w:p>
    <w:p/>
    <w:p>
      <w:r>
        <w:rPr>
          <w:b w:val="0"/>
          <w:sz w:val="22"/>
        </w:rPr>
        <w:t>Je suis particulièrement motivé(e) par la perspective d’intervenir auprès de publics variés (personnes âgées, personnes en situation de handicap, enfants en difficulté) et de contribuer à leur autonomie et bien-être. La formation AES représente pour moi une opportunité d’approfondir mes connaissances théoriques et pratiques, et d’évoluer vers un métier porteur de sens.</w:t>
      </w:r>
    </w:p>
    <w:p/>
    <w:p>
      <w:r>
        <w:rPr>
          <w:b w:val="0"/>
          <w:sz w:val="22"/>
        </w:rPr>
        <w:t>À l’issue de cette formation, mon projet est d’intégrer une structure sociale ou médico-sociale afin d’accompagner au quotidien des personnes en situation de dépendance ou de fragilité, en respectant leurs besoins et leur dignité.</w:t>
      </w:r>
    </w:p>
    <w:p/>
    <w:p>
      <w:r>
        <w:rPr>
          <w:b w:val="0"/>
          <w:sz w:val="22"/>
        </w:rPr>
        <w:t>Je reste à votre disposition pour un entretien au cours duquel je pourrai vous exposer plus en détail mon parcours et mes motivations. Je vous remercie par avance de l’attention portée à ma candidature.</w:t>
      </w:r>
    </w:p>
    <w:p/>
    <w:p/>
    <w:p>
      <w:r>
        <w:rPr>
          <w:b w:val="0"/>
          <w:sz w:val="22"/>
        </w:rPr>
        <w:t>Je vous prie d’agréer, Madame, Monsieur, l’expression de mes salutations distinguées.</w:t>
      </w:r>
    </w:p>
    <w:p/>
    <w:p/>
    <w:p/>
    <w:p/>
    <w:p>
      <w:r>
        <w:rPr>
          <w:b/>
          <w:sz w:val="22"/>
        </w:rPr>
        <w:t>Signature :</w:t>
      </w:r>
    </w:p>
    <w:p>
      <w:r>
        <w:rPr>
          <w:b w:val="0"/>
          <w:sz w:val="22"/>
        </w:rPr>
        <w:t>______________________________________________________________</w:t>
      </w:r>
    </w:p>
    <w:p>
      <w:r>
        <w:br w:type="page"/>
      </w:r>
    </w:p>
    <w:p>
      <w:pPr>
        <w:jc w:val="center"/>
      </w:pPr>
      <w:r>
        <w:rPr>
          <w:color w:val="555555"/>
          <w:sz w:val="24"/>
        </w:rPr>
        <w:t>Source originale de ce document :</w:t>
      </w:r>
    </w:p>
    <w:p>
      <w:pPr>
        <w:jc w:val="center"/>
      </w:pPr>
      <w:hyperlink r:id="rId9">
        <w:r>
          <w:rPr>
            <w:color w:val="0000FF"/>
            <w:u w:val="single"/>
          </w:rPr>
          <w:t>https://lettredemotivation-modeles.com/lettre-de-motivation-formation-aes/</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https://lettredemotivation-modeles.com</w:t>
        </w:r>
      </w:hyperlink>
    </w:p>
    <w:p>
      <w:pPr>
        <w:jc w:val="center"/>
      </w:pPr>
      <w:r>
        <w:rPr>
          <w:color w:val="808080"/>
          <w:sz w:val="20"/>
        </w:rPr>
        <w:t>Ce modèle est destiné exclusivement à un usage personnel et non commercial.</w:t>
        <w:br/>
        <w:t>Toute diffusion ou publication doit obligatoirement mentionner la source. © lettredemotivation-modeles.com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redemotivation-modeles.com/lettre-de-motivation-formation-aes/" TargetMode="External"/><Relationship Id="rId10" Type="http://schemas.openxmlformats.org/officeDocument/2006/relationships/hyperlink" Target="https://lettredemotivation-mode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