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Nom, Prénom :</w:t>
      </w:r>
    </w:p>
    <w:p>
      <w:r>
        <w:rPr>
          <w:b w:val="0"/>
          <w:sz w:val="22"/>
        </w:rPr>
        <w:t>Adresse :</w:t>
      </w:r>
    </w:p>
    <w:p>
      <w:r>
        <w:rPr>
          <w:b w:val="0"/>
          <w:sz w:val="22"/>
        </w:rPr>
        <w:t>Téléphone :</w:t>
      </w:r>
    </w:p>
    <w:p>
      <w:r>
        <w:rPr>
          <w:b w:val="0"/>
          <w:sz w:val="22"/>
        </w:rPr>
        <w:t>Adresse e-mail :</w:t>
      </w:r>
    </w:p>
    <w:p/>
    <w:p/>
    <w:p>
      <w:r>
        <w:rPr>
          <w:b/>
          <w:sz w:val="22"/>
        </w:rPr>
        <w:t>Nom du service / administration :</w:t>
      </w:r>
    </w:p>
    <w:p>
      <w:r>
        <w:rPr>
          <w:b w:val="0"/>
          <w:sz w:val="22"/>
        </w:rPr>
        <w:t>Adresse :</w:t>
      </w:r>
    </w:p>
    <w:p/>
    <w:p/>
    <w:p>
      <w:r>
        <w:rPr>
          <w:b/>
          <w:sz w:val="22"/>
        </w:rPr>
        <w:t>Objet : Lettre de motivation pour un changement de poste dans la Fonction Publique Territoriale</w:t>
      </w:r>
    </w:p>
    <w:p/>
    <w:p>
      <w:r>
        <w:rPr>
          <w:b w:val="0"/>
          <w:sz w:val="22"/>
        </w:rPr>
        <w:t>Madame, Monsieur,</w:t>
      </w:r>
    </w:p>
    <w:p/>
    <w:p>
      <w:r>
        <w:rPr>
          <w:b w:val="0"/>
          <w:sz w:val="22"/>
        </w:rPr>
        <w:t>Actuellement en poste au sein de la Fonction Publique Territoriale en tant que ____________________________, je souhaite vous faire part de ma candidature pour un changement de poste au sein de votre service/administration.</w:t>
      </w:r>
    </w:p>
    <w:p/>
    <w:p>
      <w:r>
        <w:rPr>
          <w:b w:val="0"/>
          <w:sz w:val="22"/>
        </w:rPr>
        <w:t>Fort(e) d'une expérience significative de ______________ ans dans le secteur public, j'ai acquis des compétences solides en ________________________________, ce qui me permet aujourd’hui d’envisager une évolution professionnelle dans le cadre d’un changement de poste. Mon parcours m’a permis de développer un sens aigu du service public, une rigueur professionnelle ainsi qu’une capacité d’adaptation face aux différentes missions qui m’ont été confiées.</w:t>
      </w:r>
    </w:p>
    <w:p/>
    <w:p>
      <w:r>
        <w:rPr>
          <w:b w:val="0"/>
          <w:sz w:val="22"/>
        </w:rPr>
        <w:t>Ce changement de poste représente pour moi une réelle opportunité d’enrichir mes compétences et d’apporter une contribution efficace à votre équipe. Je suis particulièrement motivé(e) par les missions liées à ____________________________, qui correspondent parfaitement à mes aspirations professionnelles et à mes qualifications.</w:t>
      </w:r>
    </w:p>
    <w:p/>
    <w:p>
      <w:r>
        <w:rPr>
          <w:b w:val="0"/>
          <w:sz w:val="22"/>
        </w:rPr>
        <w:t>Conscient(e) des exigences de la Fonction Publique Territoriale, je m’engage à mettre tout en œuvre pour mener à bien les tâches qui me seront confiées avec sérieux, dévouement et professionnalisme. Je suis également prêt(e) à suivre les formations nécessaires pour assurer une intégration optimale au sein de votre service.</w:t>
      </w:r>
    </w:p>
    <w:p/>
    <w:p>
      <w:r>
        <w:rPr>
          <w:b w:val="0"/>
          <w:sz w:val="22"/>
        </w:rPr>
        <w:t>Je reste à votre disposition pour un entretien au cours duquel je pourrai vous exposer plus en détail mes motivations et mon projet professionnel. En vous remerciant par avance de l’attention portée à ma candidature, je vous prie d’agréer, Madame, Monsieur, l’expression de mes salutations respectueuses.</w:t>
      </w:r>
    </w:p>
    <w:p/>
    <w:p/>
    <w:p>
      <w:r>
        <w:rPr>
          <w:b w:val="0"/>
          <w:sz w:val="22"/>
        </w:rPr>
        <w:t>Signature :</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Fait à : _________________________</w:t>
            </w:r>
          </w:p>
        </w:tc>
        <w:tc>
          <w:tcPr>
            <w:tcW w:type="dxa" w:w="4986"/>
            <w:tcBorders>
              <w:top w:val="nil"/>
              <w:left w:val="nil"/>
              <w:bottom w:val="nil"/>
              <w:right w:val="nil"/>
              <w:insideH w:val="nil"/>
              <w:insideV w:val="nil"/>
            </w:tcBorders>
          </w:tcPr>
          <w:p>
            <w:pPr>
              <w:jc w:val="center"/>
            </w:pPr>
            <w:r>
              <w:t>Le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https://lettredemotivation-modeles.com/lettre-de-motivation-fonction-publique-territoriale-changement-de-poste/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fonction-publique-territoriale-changement-de-post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