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Prénom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Adresse e-mail :</w:t>
      </w:r>
    </w:p>
    <w:p/>
    <w:p/>
    <w:p>
      <w:r>
        <w:rPr>
          <w:b/>
          <w:sz w:val="22"/>
        </w:rPr>
        <w:t>À l’attention de :</w:t>
      </w:r>
    </w:p>
    <w:p>
      <w:r>
        <w:rPr>
          <w:b w:val="0"/>
          <w:sz w:val="22"/>
        </w:rPr>
        <w:t>Monsieur/Madame [Titre et Nom du destinataire]</w:t>
      </w:r>
    </w:p>
    <w:p>
      <w:r>
        <w:rPr>
          <w:b w:val="0"/>
          <w:sz w:val="22"/>
        </w:rPr>
        <w:t>Nom de l’administration ou de l’organisme public</w:t>
      </w:r>
    </w:p>
    <w:p>
      <w:r>
        <w:rPr>
          <w:b w:val="0"/>
          <w:sz w:val="22"/>
        </w:rPr>
        <w:t>Adresse</w:t>
      </w:r>
    </w:p>
    <w:p>
      <w:r>
        <w:rPr>
          <w:b w:val="0"/>
          <w:sz w:val="22"/>
        </w:rPr>
        <w:t>Code postal - Ville</w:t>
      </w:r>
    </w:p>
    <w:p/>
    <w:p/>
    <w:p>
      <w:r>
        <w:rPr>
          <w:b/>
          <w:sz w:val="22"/>
        </w:rPr>
        <w:t>Objet : Candidature au poste de [intitulé du poste]</w:t>
      </w:r>
    </w:p>
    <w:p/>
    <w:p/>
    <w:p>
      <w:r>
        <w:rPr>
          <w:b w:val="0"/>
          <w:sz w:val="22"/>
        </w:rPr>
        <w:t>Monsieur, Madame,</w:t>
      </w:r>
    </w:p>
    <w:p/>
    <w:p>
      <w:r>
        <w:rPr>
          <w:b w:val="0"/>
          <w:sz w:val="22"/>
        </w:rPr>
        <w:t>Par la présente, je souhaite vous faire part de ma candidature pour le poste de [intitulé du poste] au sein de votre administration. Titulaire de [votre diplôme ou qualification], je dispose d’une expérience significative dans le domaine de [secteur ou fonction], qui me permet de répondre efficacement aux exigences de ce poste.</w:t>
      </w:r>
    </w:p>
    <w:p/>
    <w:p>
      <w:r>
        <w:rPr>
          <w:b w:val="0"/>
          <w:sz w:val="22"/>
        </w:rPr>
        <w:t>Au cours de mes précédentes fonctions, j’ai pu développer des compétences en [listez quelques compétences clés], ainsi qu’une aptitude certaine à travailler en équipe et à gérer des projets dans le respect des procédures administratives. Mon sens du service public, ma rigueur et mon engagement sont des atouts que je souhaite mettre à votre disposition.</w:t>
      </w:r>
    </w:p>
    <w:p/>
    <w:p>
      <w:r>
        <w:rPr>
          <w:b w:val="0"/>
          <w:sz w:val="22"/>
        </w:rPr>
        <w:t>Intégrer votre administration représente pour moi une réelle opportunité de contribuer activement à la mission de service public et de poursuivre mon développement professionnel dans un environnement stimulant.</w:t>
      </w:r>
    </w:p>
    <w:p/>
    <w:p>
      <w:r>
        <w:rPr>
          <w:b w:val="0"/>
          <w:sz w:val="22"/>
        </w:rPr>
        <w:t>Je reste à votre disposition pour un entretien au cours duquel je pourrai vous exposer plus en détail mes motivations et mon parcours.</w:t>
      </w:r>
    </w:p>
    <w:p/>
    <w:p/>
    <w:p>
      <w:r>
        <w:rPr>
          <w:b w:val="0"/>
          <w:sz w:val="22"/>
        </w:rPr>
        <w:t>Je vous prie d’agréer, Monsieur, Madame, l’expression de mes salutations distinguées.</w:t>
      </w:r>
    </w:p>
    <w:p/>
    <w:p/>
    <w:p/>
    <w:p>
      <w:r>
        <w:rPr>
          <w:b/>
          <w:sz w:val="22"/>
        </w:rPr>
        <w:t>Nom Prénom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candidat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(Signature manuscrite)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https://lettredemotivation-modeles.com/lettre-de-motivation-fonction-publique/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https://lettredemotivation-modeles.com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lettredemotivation-modeles.com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demotivation-modeles.com/lettre-de-motivation-fonction-publique/" TargetMode="External"/><Relationship Id="rId10" Type="http://schemas.openxmlformats.org/officeDocument/2006/relationships/hyperlink" Target="https://lettredemotivation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