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i w:val="0"/>
          <w:sz w:val="22"/>
        </w:rPr>
        <w:t>Nom Prénom</w:t>
      </w:r>
    </w:p>
    <w:p>
      <w:r>
        <w:rPr>
          <w:b w:val="0"/>
          <w:i w:val="0"/>
          <w:sz w:val="22"/>
        </w:rPr>
        <w:t>Adresse</w:t>
      </w:r>
    </w:p>
    <w:p>
      <w:r>
        <w:rPr>
          <w:b w:val="0"/>
          <w:i w:val="0"/>
          <w:sz w:val="22"/>
        </w:rPr>
        <w:t>Code postal - Ville</w:t>
      </w:r>
    </w:p>
    <w:p>
      <w:r>
        <w:rPr>
          <w:b w:val="0"/>
          <w:i w:val="0"/>
          <w:sz w:val="22"/>
        </w:rPr>
        <w:t>Téléphone : ___________________</w:t>
      </w:r>
    </w:p>
    <w:p>
      <w:r>
        <w:rPr>
          <w:b w:val="0"/>
          <w:i w:val="0"/>
          <w:sz w:val="22"/>
        </w:rPr>
        <w:t>Email : _______________________</w:t>
      </w:r>
    </w:p>
    <w:p/>
    <w:p/>
    <w:p>
      <w:r>
        <w:rPr>
          <w:b/>
          <w:i w:val="0"/>
          <w:sz w:val="22"/>
        </w:rPr>
        <w:t>Nom de l'organisme financeur</w:t>
      </w:r>
    </w:p>
    <w:p>
      <w:r>
        <w:rPr>
          <w:b w:val="0"/>
          <w:i w:val="0"/>
          <w:sz w:val="22"/>
        </w:rPr>
        <w:t>Adresse</w:t>
      </w:r>
    </w:p>
    <w:p>
      <w:r>
        <w:rPr>
          <w:b w:val="0"/>
          <w:i w:val="0"/>
          <w:sz w:val="22"/>
        </w:rPr>
        <w:t>Code postal - Ville</w:t>
      </w:r>
    </w:p>
    <w:p/>
    <w:p/>
    <w:p>
      <w:pPr>
        <w:jc w:val="center"/>
      </w:pPr>
      <w:r>
        <w:rPr>
          <w:b/>
          <w:i w:val="0"/>
          <w:sz w:val="22"/>
        </w:rPr>
        <w:t>Objet : Demande de financement pour une formation professionnelle</w:t>
      </w:r>
    </w:p>
    <w:p/>
    <w:p/>
    <w:p>
      <w:r>
        <w:rPr>
          <w:b w:val="0"/>
          <w:i w:val="0"/>
          <w:sz w:val="22"/>
        </w:rPr>
        <w:t>Madame, Monsieur,</w:t>
      </w:r>
    </w:p>
    <w:p/>
    <w:p>
      <w:r>
        <w:rPr>
          <w:b w:val="0"/>
          <w:i w:val="0"/>
          <w:sz w:val="22"/>
        </w:rPr>
        <w:t>Actuellement salarié(e) au sein de [Nom de l'entreprise] en qualité de [poste occupé], je souhaite renforcer mes compétences professionnelles afin d’évoluer dans mon parcours professionnel. C’est dans ce cadre que je me permets de vous adresser cette demande de financement pour la formation intitulée [Intitulé précis de la formation].</w:t>
      </w:r>
    </w:p>
    <w:p/>
    <w:p>
      <w:r>
        <w:rPr>
          <w:b w:val="0"/>
          <w:i w:val="0"/>
          <w:sz w:val="22"/>
        </w:rPr>
        <w:t>Cette formation, dispensée par [Nom de l'organisme de formation], a pour objectif de me permettre d’acquérir les compétences suivantes : [énumérer brièvement les compétences clés]. Elle se déroulera sur une période de [durée] à compter du [date à préciser ultérieurement].</w:t>
      </w:r>
    </w:p>
    <w:p/>
    <w:p>
      <w:r>
        <w:rPr>
          <w:b w:val="0"/>
          <w:i w:val="0"/>
          <w:sz w:val="22"/>
        </w:rPr>
        <w:t>Cette montée en compétences est essentielle pour répondre efficacement aux exigences de mon poste actuel, mais aussi pour préparer une évolution professionnelle au sein de mon entreprise. Je suis convaincu(e) que cette formation me permettra d’apporter une valeur ajoutée significative à mon employeur.</w:t>
      </w:r>
    </w:p>
    <w:p/>
    <w:p>
      <w:r>
        <w:rPr>
          <w:b w:val="0"/>
          <w:i w:val="0"/>
          <w:sz w:val="22"/>
        </w:rPr>
        <w:t>Conscient(e) du coût que représente cette formation, je sollicite votre soutien financier afin de pouvoir la suivre dans les meilleures conditions. Le coût total s’élève à [montant en euros] TTC.</w:t>
      </w:r>
    </w:p>
    <w:p/>
    <w:p>
      <w:r>
        <w:rPr>
          <w:b w:val="0"/>
          <w:i w:val="0"/>
          <w:sz w:val="22"/>
        </w:rPr>
        <w:t>Je m’engage à suivre assidûment l’intégralité de la formation et à mettre en œuvre les compétences acquises dans le cadre de mes fonctions professionnelles.</w:t>
      </w:r>
    </w:p>
    <w:p/>
    <w:p>
      <w:r>
        <w:rPr>
          <w:b w:val="0"/>
          <w:i w:val="0"/>
          <w:sz w:val="22"/>
        </w:rPr>
        <w:t>Je reste à votre disposition pour tout renseignement complémentaire ou entretien que vous jugerez utile. Dans l’attente de votre réponse favorable, je vous prie d’agréer, Madame, Monsieur, l’expression de mes salutations distinguées.</w:t>
      </w:r>
    </w:p>
    <w:p/>
    <w:p/>
    <w:p/>
    <w:p>
      <w:pPr>
        <w:jc w:val="right"/>
      </w:pPr>
      <w:r>
        <w:rPr>
          <w:sz w:val="22"/>
        </w:rPr>
        <w:t>Signature</w:t>
        <w:br/>
        <w:br/>
        <w:t>__________________________</w:t>
      </w:r>
    </w:p>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https://lettredemotivation-modeles.com/lettre-de-motivation-financement-formation/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financement-formation/"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