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sz w:val="22"/>
        </w:rPr>
        <w:t>Nom Prénom</w:t>
      </w:r>
    </w:p>
    <w:p>
      <w:r>
        <w:rPr>
          <w:b w:val="0"/>
          <w:i w:val="0"/>
          <w:sz w:val="22"/>
        </w:rPr>
        <w:t>Adresse</w:t>
      </w:r>
    </w:p>
    <w:p>
      <w:r>
        <w:rPr>
          <w:b w:val="0"/>
          <w:i w:val="0"/>
          <w:sz w:val="22"/>
        </w:rPr>
        <w:t>Code Postal Ville</w:t>
      </w:r>
    </w:p>
    <w:p>
      <w:r>
        <w:rPr>
          <w:b w:val="0"/>
          <w:i w:val="0"/>
          <w:sz w:val="22"/>
        </w:rPr>
        <w:t>Téléphone</w:t>
      </w:r>
    </w:p>
    <w:p>
      <w:r>
        <w:rPr>
          <w:b w:val="0"/>
          <w:i w:val="0"/>
          <w:sz w:val="22"/>
        </w:rPr>
        <w:t>Email</w:t>
      </w:r>
    </w:p>
    <w:p/>
    <w:p/>
    <w:p>
      <w:r>
        <w:rPr>
          <w:b w:val="0"/>
          <w:i w:val="0"/>
          <w:sz w:val="22"/>
        </w:rPr>
        <w:t>Nom de l'entreprise</w:t>
      </w:r>
    </w:p>
    <w:p>
      <w:r>
        <w:rPr>
          <w:b w:val="0"/>
          <w:i w:val="0"/>
          <w:sz w:val="22"/>
        </w:rPr>
        <w:t>À l'attention de Monsieur/Madame</w:t>
      </w:r>
    </w:p>
    <w:p>
      <w:r>
        <w:rPr>
          <w:b w:val="0"/>
          <w:i w:val="0"/>
          <w:sz w:val="22"/>
        </w:rPr>
        <w:t>Adresse de l'entreprise</w:t>
      </w:r>
    </w:p>
    <w:p>
      <w:r>
        <w:rPr>
          <w:b w:val="0"/>
          <w:i w:val="0"/>
          <w:sz w:val="22"/>
        </w:rPr>
        <w:t>Code Postal Ville</w:t>
      </w:r>
    </w:p>
    <w:p/>
    <w:p/>
    <w:p>
      <w:pPr>
        <w:jc w:val="center"/>
      </w:pPr>
      <w:r>
        <w:rPr>
          <w:b/>
          <w:i w:val="0"/>
          <w:sz w:val="22"/>
        </w:rPr>
        <w:t>Objet : Candidature spontanée pour un emploi dans les espaces verts</w:t>
      </w:r>
    </w:p>
    <w:p/>
    <w:p/>
    <w:p>
      <w:r>
        <w:rPr>
          <w:b w:val="0"/>
          <w:i w:val="0"/>
          <w:sz w:val="22"/>
        </w:rPr>
        <w:t>Madame, Monsieur,</w:t>
      </w:r>
    </w:p>
    <w:p/>
    <w:p>
      <w:r>
        <w:rPr>
          <w:b w:val="0"/>
          <w:i w:val="0"/>
          <w:sz w:val="22"/>
        </w:rPr>
        <w:t>Actuellement à la recherche d'un emploi dans le secteur des espaces verts, je me permets de vous adresser ma candidature spontanée. Passionné par le travail en extérieur et soucieux de contribuer à l'entretien et à l'embellissement des espaces publics ou privés, je souhaite intégrer votre équipe.</w:t>
      </w:r>
    </w:p>
    <w:p/>
    <w:p>
      <w:r>
        <w:rPr>
          <w:b w:val="0"/>
          <w:i w:val="0"/>
          <w:sz w:val="22"/>
        </w:rPr>
        <w:t>Bien que ne disposant pas de diplôme spécifique dans ce domaine, je bénéficie d'une expérience pratique acquise au fil des années à travers divers travaux manuels et entretien de jardins personnels et familiaux. Rigoureux, motivé et doté d'une bonne condition physique, je suis capable de réaliser des tâches variées telles que la taille, le désherbage, la tonte, l’arrosage ou encore l’aménagement paysager.</w:t>
      </w:r>
    </w:p>
    <w:p/>
    <w:p>
      <w:r>
        <w:rPr>
          <w:b w:val="0"/>
          <w:i w:val="0"/>
          <w:sz w:val="22"/>
        </w:rPr>
        <w:t>Conscient que le secteur des espaces verts requiert un savoir-faire précis, je suis prêt à m'investir pleinement et à apprendre rapidement sur le terrain. Mon sens de l'organisation et mon esprit d'équipe me permettront de m'intégrer facilement au sein de votre structure et de contribuer efficacement à vos projets.</w:t>
      </w:r>
    </w:p>
    <w:p/>
    <w:p>
      <w:r>
        <w:rPr>
          <w:b w:val="0"/>
          <w:i w:val="0"/>
          <w:sz w:val="22"/>
        </w:rPr>
        <w:t>Disponible immédiatement, je serais ravi de pouvoir vous exposer de vive voix mes motivations lors d'un entretien à votre convenance. Je vous remercie par avance de l'attention que vous porterez à ma candidature et reste à votre disposition pour tout renseignement complémentaire.</w:t>
      </w:r>
    </w:p>
    <w:p/>
    <w:p/>
    <w:p>
      <w:r>
        <w:rPr>
          <w:b w:val="0"/>
          <w:i/>
          <w:sz w:val="22"/>
        </w:rPr>
        <w:t>Je vous prie d’agréer, Madame, Monsieur, l’expression de mes salutations distinguées.</w:t>
      </w:r>
    </w:p>
    <w:p/>
    <w:p/>
    <w:p/>
    <w:p>
      <w:r>
        <w:rPr>
          <w:b/>
          <w:i w:val="0"/>
          <w:sz w:val="22"/>
        </w:rPr>
        <w:t>Nom Prénom</w:t>
      </w:r>
    </w:p>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https://lettredemotivation-modeles.com/lettre-de-motivation-espace-vert-sans-diplome/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espace-vert-sans-diplom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