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sz w:val="22"/>
        </w:rPr>
        <w:t>Nom : ______________________________________________________</w:t>
        <w:br/>
      </w:r>
      <w:r>
        <w:rPr>
          <w:sz w:val="22"/>
        </w:rPr>
        <w:t>Prénom : ___________________________________________________</w:t>
        <w:br/>
      </w:r>
      <w:r>
        <w:rPr>
          <w:sz w:val="22"/>
        </w:rPr>
        <w:t>Adresse : ___________________________________________________</w:t>
        <w:br/>
      </w:r>
      <w:r>
        <w:rPr>
          <w:sz w:val="22"/>
        </w:rPr>
        <w:t>Code Postal / Ville : ________________________________________</w:t>
        <w:br/>
      </w:r>
      <w:r>
        <w:rPr>
          <w:sz w:val="22"/>
        </w:rPr>
        <w:t>Téléphone : _________________________________________________</w:t>
        <w:br/>
      </w:r>
      <w:r>
        <w:rPr>
          <w:sz w:val="22"/>
        </w:rPr>
        <w:t>E-mail : ____________________________________________________</w:t>
      </w:r>
    </w:p>
    <w:p/>
    <w:p/>
    <w:p>
      <w:pPr>
        <w:jc w:val="right"/>
      </w:pPr>
      <w:r>
        <w:rPr>
          <w:sz w:val="22"/>
        </w:rPr>
        <w:t>Nom de l'établissement ESAT : _____________________________________</w:t>
        <w:br/>
      </w:r>
      <w:r>
        <w:rPr>
          <w:sz w:val="22"/>
        </w:rPr>
        <w:t>Adresse : _________________________________________________________</w:t>
        <w:br/>
      </w:r>
      <w:r>
        <w:rPr>
          <w:sz w:val="22"/>
        </w:rPr>
        <w:t>Code Postal / Ville : ______________________________________________</w:t>
      </w:r>
    </w:p>
    <w:p/>
    <w:p/>
    <w:p/>
    <w:p>
      <w:pPr>
        <w:jc w:val="center"/>
      </w:pPr>
      <w:r>
        <w:rPr>
          <w:b/>
          <w:sz w:val="22"/>
        </w:rPr>
        <w:t>Lettre de motivation pour intégrer un ESAT</w:t>
      </w:r>
    </w:p>
    <w:p/>
    <w:p/>
    <w:p>
      <w:r>
        <w:rPr>
          <w:b w:val="0"/>
          <w:sz w:val="22"/>
        </w:rPr>
        <w:t>Madame, Monsieur,</w:t>
      </w:r>
    </w:p>
    <w:p/>
    <w:p>
      <w:r>
        <w:rPr>
          <w:b w:val="0"/>
          <w:sz w:val="22"/>
        </w:rPr>
        <w:t>Actuellement en recherche d’une structure adaptée à mes besoins et capacités, je souhaite intégrer votre Établissement et Service d’Aide par le Travail (ESAT) afin de bénéficier d’un accompagnement professionnel et social adapté.</w:t>
      </w:r>
    </w:p>
    <w:p/>
    <w:p>
      <w:r>
        <w:rPr>
          <w:b w:val="0"/>
          <w:sz w:val="22"/>
        </w:rPr>
        <w:t>Je suis motivé(e) par l’opportunité de développer mes compétences professionnelles tout en évoluant dans un environnement bienveillant et structuré. Votre ESAT, reconnu pour la qualité de son encadrement et la diversité de ses activités, correspond pleinement à mes attentes.</w:t>
      </w:r>
    </w:p>
    <w:p/>
    <w:p>
      <w:r>
        <w:rPr>
          <w:b w:val="0"/>
          <w:sz w:val="22"/>
        </w:rPr>
        <w:t>Je suis convaincu(e) que mon engagement, ma rigueur et ma volonté d’apprendre seront des atouts pour m’intégrer au sein de votre équipe et contribuer aux activités proposées.</w:t>
      </w:r>
    </w:p>
    <w:p/>
    <w:p>
      <w:r>
        <w:rPr>
          <w:b w:val="0"/>
          <w:sz w:val="22"/>
        </w:rPr>
        <w:t>Je reste à votre disposition pour un entretien au cours duquel je pourrais vous exposer plus en détail mes motivations et mon projet professionnel.</w:t>
      </w:r>
    </w:p>
    <w:p/>
    <w:p>
      <w:r>
        <w:rPr>
          <w:b w:val="0"/>
          <w:sz w:val="22"/>
        </w:rPr>
        <w:t>Je vous prie d’agréer, Madame, Monsieur, l’expression de mes salutations distinguées.</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Lieu : ________________________</w:t>
            </w:r>
          </w:p>
        </w:tc>
        <w:tc>
          <w:tcPr>
            <w:tcW w:type="dxa" w:w="4986"/>
            <w:tcBorders>
              <w:top w:val="nil"/>
              <w:left w:val="nil"/>
              <w:bottom w:val="nil"/>
              <w:right w:val="nil"/>
              <w:insideH w:val="nil"/>
              <w:insideV w:val="nil"/>
            </w:tcBorders>
          </w:tcPr>
          <w:p>
            <w:pPr>
              <w:jc w:val="center"/>
            </w:pPr>
            <w:r>
              <w:t>Signature : ________________________</w:t>
            </w:r>
          </w:p>
        </w:tc>
      </w:tr>
      <w:tr>
        <w:tc>
          <w:tcPr>
            <w:tcW w:type="dxa" w:w="4986"/>
            <w:tcBorders>
              <w:top w:val="nil"/>
              <w:left w:val="nil"/>
              <w:bottom w:val="nil"/>
              <w:right w:val="nil"/>
              <w:insideH w:val="nil"/>
              <w:insideV w:val="nil"/>
            </w:tcBorders>
          </w:tcPr>
          <w:p>
            <w:pPr>
              <w:jc w:val="center"/>
            </w:pPr>
            <w:r>
              <w:t>Date : ________________________</w:t>
            </w:r>
          </w:p>
        </w:tc>
        <w:tc>
          <w:tcPr>
            <w:tcW w:type="dxa" w:w="4986"/>
            <w:tcBorders>
              <w:top w:val="nil"/>
              <w:left w:val="nil"/>
              <w:bottom w:val="nil"/>
              <w:right w:val="nil"/>
              <w:insideH w:val="nil"/>
              <w:insideV w:val="nil"/>
            </w:tcBorders>
          </w:tcPr>
          <w:p>
            <w:pPr>
              <w:jc w:val="center"/>
            </w:pPr>
            <w:r>
              <w:t>Nom : 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https://lettredemotivation-modeles.com/lettre-de-motivation-esat/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esat/"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