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20"/>
        </w:rPr>
        <w:t>Nom Prénom</w:t>
        <w:br/>
        <w:t>Adresse</w:t>
        <w:br/>
        <w:t>Code Postal Ville</w:t>
        <w:br/>
        <w:t>Téléphone</w:t>
        <w:br/>
        <w:t>Email</w:t>
      </w:r>
    </w:p>
    <w:p/>
    <w:p/>
    <w:p>
      <w:r>
        <w:rPr>
          <w:b/>
          <w:sz w:val="22"/>
        </w:rPr>
        <w:t>Nom de l'entreprise</w:t>
      </w:r>
    </w:p>
    <w:p>
      <w:r>
        <w:rPr>
          <w:b w:val="0"/>
          <w:sz w:val="22"/>
        </w:rPr>
        <w:t>Service Recrutement</w:t>
      </w:r>
    </w:p>
    <w:p>
      <w:r>
        <w:rPr>
          <w:b w:val="0"/>
          <w:sz w:val="22"/>
        </w:rPr>
        <w:t>Adresse de l'entreprise</w:t>
      </w:r>
    </w:p>
    <w:p>
      <w:r>
        <w:rPr>
          <w:b w:val="0"/>
          <w:sz w:val="22"/>
        </w:rPr>
        <w:t>Code Postal Ville</w:t>
      </w:r>
    </w:p>
    <w:p/>
    <w:p/>
    <w:p>
      <w:r>
        <w:rPr>
          <w:b/>
          <w:sz w:val="22"/>
        </w:rPr>
        <w:t>Objet : Candidature au poste de Comptable</w:t>
      </w:r>
    </w:p>
    <w:p/>
    <w:p>
      <w:r>
        <w:rPr>
          <w:b w:val="0"/>
          <w:sz w:val="22"/>
        </w:rPr>
        <w:t>Madame, Monsieur,</w:t>
      </w:r>
    </w:p>
    <w:p/>
    <w:p>
      <w:r>
        <w:rPr>
          <w:b w:val="0"/>
          <w:sz w:val="22"/>
        </w:rPr>
        <w:t>Actuellement à la recherche d'un poste de comptable, je souhaite vous transmettre ma candidature pour intégrer votre équipe. Fort(e) d'une expérience significative dans la gestion comptable et financière, je suis convaincu(e) que mes compétences correspondent aux attentes de votre entreprise.</w:t>
      </w:r>
    </w:p>
    <w:p/>
    <w:p>
      <w:r>
        <w:rPr>
          <w:b w:val="0"/>
          <w:sz w:val="22"/>
        </w:rPr>
        <w:t>Au cours de mes précédentes expériences, j’ai pu développer mes compétences en tenue de comptabilité générale, réconciliation bancaire, gestion des déclarations fiscales et sociales ainsi que dans l’utilisation des logiciels comptables tels que Sage et Ciel. Rigoureux(se) et méthodique, je maîtrise également l’établissement des bilans et des comptes de résultats, en assurant la conformité avec la réglementation en vigueur.</w:t>
      </w:r>
    </w:p>
    <w:p/>
    <w:p>
      <w:r>
        <w:rPr>
          <w:b w:val="0"/>
          <w:sz w:val="22"/>
        </w:rPr>
        <w:t>Doté(e) d’un bon sens relationnel, j’apprécie le travail en équipe et la collaboration avec les différents services de l’entreprise. Je suis également capable de gérer les priorités et les échéances avec sérieux et organisation. Intégrer votre société représente pour moi une réelle opportunité de mettre en pratique mes compétences tout en contribuant à la bonne gestion financière de votre structure.</w:t>
      </w:r>
    </w:p>
    <w:p/>
    <w:p>
      <w:r>
        <w:rPr>
          <w:b w:val="0"/>
          <w:sz w:val="22"/>
        </w:rPr>
        <w:t>Je reste à votre disposition pour un entretien afin de vous exposer plus en détail mes motivations et mes compétences. Dans cette attente, je vous prie d’agréer, Madame, Monsieur, l’expression de mes salutations distinguées.</w:t>
      </w:r>
    </w:p>
    <w:p/>
    <w:p/>
    <w:p>
      <w:r>
        <w:rPr>
          <w:b w:val="0"/>
          <w:sz w:val="22"/>
        </w:rPr>
        <w:t>Signature,</w:t>
      </w:r>
    </w:p>
    <w:p/>
    <w:p/>
    <w:p/>
    <w:p>
      <w:r>
        <w:rPr>
          <w:b w:val="0"/>
          <w:sz w:val="22"/>
        </w:rPr>
        <w:t>Nom Prénom</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Lieu : ____________________________</w:t>
            </w:r>
          </w:p>
        </w:tc>
        <w:tc>
          <w:tcPr>
            <w:tcW w:type="dxa" w:w="4986"/>
            <w:tcBorders>
              <w:top w:val="nil"/>
              <w:left w:val="nil"/>
              <w:bottom w:val="nil"/>
              <w:right w:val="nil"/>
              <w:insideH w:val="nil"/>
              <w:insideV w:val="nil"/>
            </w:tcBorders>
          </w:tcPr>
          <w:p>
            <w:pPr>
              <w:jc w:val="left"/>
            </w:pPr>
            <w:r>
              <w:t>Date : 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https://lettredemotivation-modeles.com/lettre-de-motivation-comptable/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comptabl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