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2"/>
        </w:rPr>
        <w:t>Nom Prénom</w:t>
      </w:r>
    </w:p>
    <w:p>
      <w:r>
        <w:rPr>
          <w:b w:val="0"/>
          <w:sz w:val="22"/>
        </w:rPr>
        <w:t>Adresse complète</w:t>
      </w:r>
    </w:p>
    <w:p>
      <w:r>
        <w:rPr>
          <w:b w:val="0"/>
          <w:sz w:val="22"/>
        </w:rPr>
        <w:t>Code postal - Ville</w:t>
      </w:r>
    </w:p>
    <w:p>
      <w:r>
        <w:rPr>
          <w:b w:val="0"/>
          <w:sz w:val="22"/>
        </w:rPr>
        <w:t>Téléphone</w:t>
      </w:r>
    </w:p>
    <w:p>
      <w:r>
        <w:rPr>
          <w:b w:val="0"/>
          <w:sz w:val="22"/>
        </w:rPr>
        <w:t>Email</w:t>
      </w:r>
    </w:p>
    <w:p/>
    <w:p/>
    <w:p>
      <w:r>
        <w:rPr>
          <w:b w:val="0"/>
          <w:sz w:val="22"/>
        </w:rPr>
        <w:t>Nom de l'entreprise</w:t>
      </w:r>
    </w:p>
    <w:p>
      <w:r>
        <w:rPr>
          <w:b w:val="0"/>
          <w:sz w:val="22"/>
        </w:rPr>
        <w:t>Service Ressources Humaines</w:t>
      </w:r>
    </w:p>
    <w:p>
      <w:r>
        <w:rPr>
          <w:b w:val="0"/>
          <w:sz w:val="22"/>
        </w:rPr>
        <w:t>Adresse de l'entreprise</w:t>
      </w:r>
    </w:p>
    <w:p>
      <w:r>
        <w:rPr>
          <w:b w:val="0"/>
          <w:sz w:val="22"/>
        </w:rPr>
        <w:t>Code postal - Ville</w:t>
      </w:r>
    </w:p>
    <w:p/>
    <w:p/>
    <w:p/>
    <w:p>
      <w:pPr>
        <w:jc w:val="left"/>
      </w:pPr>
      <w:r>
        <w:rPr>
          <w:b/>
          <w:sz w:val="22"/>
        </w:rPr>
        <w:t>Objet : Demande de changement de région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Actuellement en poste au sein de votre entreprise en tant que [votre poste], je souhaite vous adresser ma demande officielle de changement de région.</w:t>
      </w:r>
    </w:p>
    <w:p/>
    <w:p>
      <w:r>
        <w:rPr>
          <w:b w:val="0"/>
          <w:sz w:val="22"/>
        </w:rPr>
        <w:t>Cette demande s’inscrit dans un projet personnel et professionnel mûrement réfléchi, et je suis convaincu(e) que ce changement me permettra de continuer à m’épanouir et à contribuer efficacement à la réussite de notre entreprise.</w:t>
      </w:r>
    </w:p>
    <w:p/>
    <w:p>
      <w:r>
        <w:rPr>
          <w:b w:val="0"/>
          <w:sz w:val="22"/>
        </w:rPr>
        <w:t>Je suis pleinement conscient(e) des enjeux liés à ce type de mutation et reste à votre disposition pour étudier ensemble les modalités pratiques et organisationnelles de cette transition.</w:t>
      </w:r>
    </w:p>
    <w:p/>
    <w:p>
      <w:r>
        <w:rPr>
          <w:b w:val="0"/>
          <w:sz w:val="22"/>
        </w:rPr>
        <w:t>Je reste également disponible pour un entretien afin d’évoquer plus en détail mes motivations ainsi que les éventuelles opportunités adaptées à ce changement.</w:t>
      </w:r>
    </w:p>
    <w:p/>
    <w:p/>
    <w:p>
      <w:r>
        <w:rPr>
          <w:b w:val="0"/>
          <w:sz w:val="22"/>
        </w:rPr>
        <w:t>Dans l’attente de votre réponse, je vous prie d’agréer, Madame, Monsieur, l’expression de mes salutations distinguées.</w:t>
      </w:r>
    </w:p>
    <w:p/>
    <w:p/>
    <w:p/>
    <w:p>
      <w:pPr>
        <w:jc w:val="right"/>
      </w:pPr>
      <w:r>
        <w:rPr>
          <w:b w:val="0"/>
          <w:sz w:val="22"/>
        </w:rPr>
        <w:t>Signature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https://lettredemotivation-modeles.com/lettre-de-motivation-changement-de-region/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https://lettredemotivation-modeles.com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lettredemotivation-modeles.com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demotivation-modeles.com/lettre-de-motivation-changement-de-region/" TargetMode="External"/><Relationship Id="rId10" Type="http://schemas.openxmlformats.org/officeDocument/2006/relationships/hyperlink" Target="https://lettredemotivation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