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val="0"/>
          <w:sz w:val="22"/>
        </w:rPr>
        <w:t>Nom : _____________________________________________________________</w:t>
      </w:r>
    </w:p>
    <w:p>
      <w:r>
        <w:rPr>
          <w:b w:val="0"/>
          <w:i w:val="0"/>
          <w:sz w:val="22"/>
        </w:rPr>
        <w:t>Prénom : __________________________________________________________</w:t>
      </w:r>
    </w:p>
    <w:p>
      <w:r>
        <w:rPr>
          <w:b w:val="0"/>
          <w:i w:val="0"/>
          <w:sz w:val="22"/>
        </w:rPr>
        <w:t>Adresse : _________________________________________________________</w:t>
      </w:r>
    </w:p>
    <w:p>
      <w:r>
        <w:rPr>
          <w:b w:val="0"/>
          <w:i w:val="0"/>
          <w:sz w:val="22"/>
        </w:rPr>
        <w:t>Code postal : _______________ Ville : _____________________________</w:t>
      </w:r>
    </w:p>
    <w:p>
      <w:r>
        <w:rPr>
          <w:b w:val="0"/>
          <w:i w:val="0"/>
          <w:sz w:val="22"/>
        </w:rPr>
        <w:t>Téléphone : _______________________________________________________</w:t>
      </w:r>
    </w:p>
    <w:p>
      <w:r>
        <w:rPr>
          <w:b w:val="0"/>
          <w:i w:val="0"/>
          <w:sz w:val="22"/>
        </w:rPr>
        <w:t>Email : ___________________________________________________________</w:t>
      </w:r>
    </w:p>
    <w:p/>
    <w:p/>
    <w:p>
      <w:r>
        <w:rPr>
          <w:b/>
          <w:i w:val="0"/>
          <w:sz w:val="22"/>
        </w:rPr>
        <w:t>À l'attention de :</w:t>
      </w:r>
    </w:p>
    <w:p>
      <w:r>
        <w:rPr>
          <w:b w:val="0"/>
          <w:i w:val="0"/>
          <w:sz w:val="22"/>
        </w:rPr>
        <w:t>Nom de l'organisme de formation : ________________________________</w:t>
      </w:r>
    </w:p>
    <w:p>
      <w:r>
        <w:rPr>
          <w:b w:val="0"/>
          <w:i w:val="0"/>
          <w:sz w:val="22"/>
        </w:rPr>
        <w:t>Adresse : _________________________________________________________</w:t>
      </w:r>
    </w:p>
    <w:p>
      <w:r>
        <w:rPr>
          <w:b w:val="0"/>
          <w:i w:val="0"/>
          <w:sz w:val="22"/>
        </w:rPr>
        <w:t>Code postal : _______________ Ville : _____________________________</w:t>
      </w:r>
    </w:p>
    <w:p/>
    <w:p/>
    <w:p>
      <w:r>
        <w:rPr>
          <w:b/>
          <w:i w:val="0"/>
          <w:sz w:val="22"/>
        </w:rPr>
        <w:t>Objet : Candidature pour la formation BPJEPS Activités Physiques pour Tous</w:t>
      </w:r>
    </w:p>
    <w:p/>
    <w:p/>
    <w:p>
      <w:r>
        <w:rPr>
          <w:b w:val="0"/>
          <w:i w:val="0"/>
          <w:sz w:val="22"/>
        </w:rPr>
        <w:t>Madame, Monsieur,</w:t>
      </w:r>
    </w:p>
    <w:p/>
    <w:p>
      <w:r>
        <w:rPr>
          <w:b w:val="0"/>
          <w:i w:val="0"/>
          <w:sz w:val="22"/>
        </w:rPr>
        <w:t>Actuellement désireux(se) de m'engager pleinement dans le secteur de l'animation et du sport, je vous adresse ma candidature pour intégrer la formation BPJEPS Activités Physiques pour Tous au sein de votre établissement.</w:t>
      </w:r>
    </w:p>
    <w:p/>
    <w:p>
      <w:r>
        <w:rPr>
          <w:b w:val="0"/>
          <w:i w:val="0"/>
          <w:sz w:val="22"/>
        </w:rPr>
        <w:t>Titulaire de ________________, j’ai développé un intérêt particulier pour l’animation sportive et l’encadrement de publics variés. Mon expérience en ____________________ m’a permis d’acquérir des compétences en gestion de groupe, organisation d’activités et communication.</w:t>
      </w:r>
    </w:p>
    <w:p/>
    <w:p>
      <w:r>
        <w:rPr>
          <w:b w:val="0"/>
          <w:i w:val="0"/>
          <w:sz w:val="22"/>
        </w:rPr>
        <w:t>Cette formation BPJEPS représente pour moi une étape essentielle afin de consolider mes acquis, approfondir mes connaissances techniques et pédagogiques, et obtenir une qualification reconnue me permettant d’exercer en tant que professionnel dans le domaine des activités physiques adaptées à tous les publics.</w:t>
      </w:r>
    </w:p>
    <w:p/>
    <w:p>
      <w:r>
        <w:rPr>
          <w:b w:val="0"/>
          <w:i w:val="0"/>
          <w:sz w:val="22"/>
        </w:rPr>
        <w:t>Mon projet professionnel est d’intervenir auprès de publics divers, notamment les enfants, les adolescents, les personnes en situation de handicap ou les adultes en recherche d’activité physique adaptée, afin de favoriser leur bien-être, leur autonomie et leur épanouissement personnel.</w:t>
      </w:r>
    </w:p>
    <w:p/>
    <w:p>
      <w:r>
        <w:rPr>
          <w:b w:val="0"/>
          <w:i w:val="0"/>
          <w:sz w:val="22"/>
        </w:rPr>
        <w:t>Je suis particulièrement motivé(e) par l’approche pédagogique inclusive et l’accompagnement individualisé que propose cette formation, qui correspond parfaitement à mes valeurs et à mes aspirations professionnelles.</w:t>
      </w:r>
    </w:p>
    <w:p/>
    <w:p>
      <w:r>
        <w:rPr>
          <w:b w:val="0"/>
          <w:i w:val="0"/>
          <w:sz w:val="22"/>
        </w:rPr>
        <w:t>Je reste à votre disposition pour toute information complémentaire ou pour un entretien au cours duquel je pourrais vous exposer plus en détail mes motivations et mon projet.</w:t>
      </w:r>
    </w:p>
    <w:p/>
    <w:p>
      <w:r>
        <w:rPr>
          <w:b w:val="0"/>
          <w:i/>
          <w:sz w:val="22"/>
        </w:rPr>
        <w:t>Je vous prie d’agréer, Madame, Monsieur, l’expression de mes salutations distinguées.</w:t>
      </w:r>
    </w:p>
    <w:p/>
    <w:p/>
    <w:p/>
    <w:p>
      <w:pPr>
        <w:jc w:val="center"/>
      </w:pPr>
      <w:r>
        <w:rPr>
          <w:b w:val="0"/>
          <w:i w:val="0"/>
          <w:sz w:val="22"/>
        </w:rPr>
        <w:t>Signature :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Lieu : ______________________________</w:t>
            </w:r>
          </w:p>
        </w:tc>
        <w:tc>
          <w:tcPr>
            <w:tcW w:type="dxa" w:w="4986"/>
            <w:tcBorders>
              <w:top w:val="nil"/>
              <w:left w:val="nil"/>
              <w:bottom w:val="nil"/>
              <w:right w:val="nil"/>
              <w:insideH w:val="nil"/>
              <w:insideV w:val="nil"/>
            </w:tcBorders>
          </w:tcPr>
          <w:p>
            <w:pPr>
              <w:jc w:val="center"/>
            </w:pPr>
            <w:r>
              <w:t>Date : 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https://lettredemotivation-modeles.com/lettre-de-motivation-bpjeps-apt/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bpjeps-apt/"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