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_____________________________________________________________</w:t>
      </w:r>
    </w:p>
    <w:p>
      <w:r>
        <w:rPr>
          <w:b w:val="0"/>
          <w:sz w:val="22"/>
        </w:rPr>
        <w:t>Email : _________________________________________________________________</w:t>
      </w:r>
    </w:p>
    <w:p/>
    <w:p/>
    <w:p>
      <w:r>
        <w:rPr>
          <w:b/>
          <w:sz w:val="22"/>
        </w:rPr>
        <w:t>À l'attention de : _______________________________________________________</w:t>
      </w:r>
    </w:p>
    <w:p>
      <w:r>
        <w:rPr>
          <w:b w:val="0"/>
          <w:sz w:val="22"/>
        </w:rPr>
        <w:t>Fonction : ______________________________________________________________</w:t>
      </w:r>
    </w:p>
    <w:p>
      <w:r>
        <w:rPr>
          <w:b w:val="0"/>
          <w:sz w:val="22"/>
        </w:rPr>
        <w:t>Nom de la mairie / école / structure : ____________________________________</w:t>
      </w:r>
    </w:p>
    <w:p>
      <w:r>
        <w:rPr>
          <w:b w:val="0"/>
          <w:sz w:val="22"/>
        </w:rPr>
        <w:t>Adresse : _______________________________________________________________</w:t>
      </w:r>
    </w:p>
    <w:p/>
    <w:p/>
    <w:p/>
    <w:p>
      <w:r>
        <w:rPr>
          <w:b/>
          <w:sz w:val="22"/>
        </w:rPr>
        <w:t>Objet : Candidature au poste d’ATSEM sans diplôme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Actuellement à la recherche d’un poste d’Agent Territorial Spécialisé des Écoles Maternelles (ATSEM), je me permets de vous adresser ma candidature. Bien que ne disposant pas à ce jour du diplôme officiel requis, je suis fortement motivé(e) et déterminé(e) à m’investir pleinement dans cette fonction essentielle au bon fonctionnement des écoles maternelles.</w:t>
      </w:r>
    </w:p>
    <w:p/>
    <w:p>
      <w:r>
        <w:rPr>
          <w:b w:val="0"/>
          <w:sz w:val="22"/>
        </w:rPr>
        <w:t>Mon expérience personnelle et professionnelle m’a permis de développer des qualités indispensables pour ce poste : patience, sens du relationnel, rigueur, et surtout une grande disponibilité au service des enfants. J’ai également acquis une bonne connaissance des règles d’hygiène et de sécurité, ainsi qu’une capacité à travailler en équipe avec les enseignants et le personnel municipal.</w:t>
      </w:r>
    </w:p>
    <w:p/>
    <w:p>
      <w:r>
        <w:rPr>
          <w:b w:val="0"/>
          <w:sz w:val="22"/>
        </w:rPr>
        <w:t>Conscient(e) que le diplôme d’ATSEM est un atout majeur, je suis prêt(e) à suivre toutes les formations nécessaires afin d’obtenir cette qualification dans les meilleurs délais. Mon implication et ma volonté d’apprendre sont les garants de mon sérieux et de ma motivation.</w:t>
      </w:r>
    </w:p>
    <w:p/>
    <w:p>
      <w:r>
        <w:rPr>
          <w:b w:val="0"/>
          <w:sz w:val="22"/>
        </w:rPr>
        <w:t>Intégrer votre équipe serait pour moi une opportunité unique de contribuer au bien-être et à l’épanouissement des enfants de votre commune, tout en développant mes compétences au contact des professionnels du secteur.</w:t>
      </w:r>
    </w:p>
    <w:p/>
    <w:p>
      <w:r>
        <w:rPr>
          <w:b w:val="0"/>
          <w:sz w:val="22"/>
        </w:rPr>
        <w:t>Je reste à votre disposition pour toute information complémentaire ou pour un entretien où je pourrais vous exposer plus en détail mes motivations.</w:t>
      </w:r>
    </w:p>
    <w:p/>
    <w:p/>
    <w:p>
      <w:r>
        <w:rPr>
          <w:b w:val="0"/>
          <w:sz w:val="22"/>
        </w:rPr>
        <w:t>Je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: _______________________________</w:t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https://lettredemotivation-modeles.com/lettre-de-motivation-atsem-sans-diplome/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https://lettredemotivation-modeles.com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lettredemotivation-modeles.com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demotivation-modeles.com/lettre-de-motivation-atsem-sans-diplome/" TargetMode="External"/><Relationship Id="rId10" Type="http://schemas.openxmlformats.org/officeDocument/2006/relationships/hyperlink" Target="https://lettredemotivation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