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22"/>
        </w:rPr>
        <w:t>Nom Prénom :</w:t>
      </w:r>
    </w:p>
    <w:p>
      <w:r>
        <w:rPr>
          <w:b/>
          <w:sz w:val="22"/>
        </w:rPr>
        <w:t>Adresse :</w:t>
      </w:r>
    </w:p>
    <w:p>
      <w:r>
        <w:rPr>
          <w:b/>
          <w:sz w:val="22"/>
        </w:rPr>
        <w:t>Téléphone :</w:t>
      </w:r>
    </w:p>
    <w:p>
      <w:r>
        <w:rPr>
          <w:b/>
          <w:sz w:val="22"/>
        </w:rPr>
        <w:t>Email :</w:t>
      </w:r>
    </w:p>
    <w:p/>
    <w:p/>
    <w:p>
      <w:r>
        <w:rPr>
          <w:b/>
          <w:sz w:val="22"/>
        </w:rPr>
        <w:t>Nom du cabinet dentaire :</w:t>
      </w:r>
    </w:p>
    <w:p>
      <w:r>
        <w:rPr>
          <w:b/>
          <w:sz w:val="22"/>
        </w:rPr>
        <w:t>Adresse :</w:t>
      </w:r>
    </w:p>
    <w:p/>
    <w:p/>
    <w:p>
      <w:r>
        <w:rPr>
          <w:b/>
          <w:sz w:val="22"/>
        </w:rPr>
        <w:t>Objet : Candidature au poste d’Assistant(e) Dentaire</w:t>
      </w:r>
    </w:p>
    <w:p/>
    <w:p/>
    <w:p>
      <w:r>
        <w:rPr>
          <w:b w:val="0"/>
          <w:sz w:val="22"/>
        </w:rPr>
        <w:t>Madame, Monsieur,</w:t>
      </w:r>
    </w:p>
    <w:p/>
    <w:p>
      <w:r>
        <w:rPr>
          <w:b w:val="0"/>
          <w:sz w:val="22"/>
        </w:rPr>
        <w:t>Actuellement à la recherche d’un poste d’assistant(e) dentaire, je vous adresse ma candidature avec un vif intérêt pour intégrer votre cabinet. Bien que je ne dispose pas encore d’expérience professionnelle dans ce domaine, je suis motivé(e), rigoureux(se) et désireux(se) d’apprendre rapidement les compétences nécessaires au bon fonctionnement de votre équipe.</w:t>
      </w:r>
    </w:p>
    <w:p/>
    <w:p>
      <w:r>
        <w:rPr>
          <w:b w:val="0"/>
          <w:sz w:val="22"/>
        </w:rPr>
        <w:t>Au cours de mes formations et stages, j’ai développé un sens aigu du relationnel, une grande capacité d’écoute, ainsi qu’une attention particulière à l’hygiène et à la rigueur, éléments essentiels au métier d’assistant(e) dentaire. Je suis également familier(ère) avec l’utilisation des outils informatiques et je maîtrise les règles d’asepsie indispensables en cabinet.</w:t>
      </w:r>
    </w:p>
    <w:p/>
    <w:p>
      <w:r>
        <w:rPr>
          <w:b w:val="0"/>
          <w:sz w:val="22"/>
        </w:rPr>
        <w:t>Conscient(e) que ce poste requiert une grande polyvalence, je suis prêt(e) à m’investir pleinement dans les missions qui me seront confiées : accueil des patients, préparation et stérilisation du matériel, assistance au fauteuil, gestion administrative, tout en respectant les protocoles en vigueur.</w:t>
      </w:r>
    </w:p>
    <w:p/>
    <w:p>
      <w:r>
        <w:rPr>
          <w:b w:val="0"/>
          <w:sz w:val="22"/>
        </w:rPr>
        <w:t>Intégrer votre équipe serait pour moi une opportunité unique de développer mes compétences dans un cadre professionnel exigeant et bienveillant. Je suis disponible pour un entretien à votre convenance afin de vous exposer plus en détail mes motivations.</w:t>
      </w:r>
    </w:p>
    <w:p/>
    <w:p/>
    <w:p>
      <w:r>
        <w:rPr>
          <w:b w:val="0"/>
          <w:sz w:val="22"/>
        </w:rPr>
        <w:t>Je vous prie d’agréer, Madame, Monsieur, l’expression de mes salutations distinguées.</w:t>
      </w:r>
    </w:p>
    <w:p/>
    <w:p/>
    <w:p/>
    <w:p>
      <w:r>
        <w:rPr>
          <w:b/>
          <w:sz w:val="22"/>
        </w:rPr>
        <w:t>Signature :</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Fait à : _____________________</w:t>
            </w:r>
          </w:p>
        </w:tc>
        <w:tc>
          <w:tcPr>
            <w:tcW w:type="dxa" w:w="4986"/>
            <w:tcBorders>
              <w:top w:val="nil"/>
              <w:left w:val="nil"/>
              <w:bottom w:val="nil"/>
              <w:right w:val="nil"/>
              <w:insideH w:val="nil"/>
              <w:insideV w:val="nil"/>
            </w:tcBorders>
          </w:tcPr>
          <w:p>
            <w:pPr>
              <w:jc w:val="left"/>
            </w:pPr>
            <w:r>
              <w:t>Le : 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https://lettredemotivation-modeles.com/lettre-de-motivation-assistant-dentaire-sans-experience/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https://lettredemotivation-modeles.com</w:t>
        </w:r>
      </w:hyperlink>
    </w:p>
    <w:p>
      <w:pPr>
        <w:jc w:val="center"/>
      </w:pPr>
      <w:r>
        <w:rPr>
          <w:color w:val="808080"/>
          <w:sz w:val="20"/>
        </w:rPr>
        <w:t>Ce modèle est destiné exclusivement à un usage personnel et non commercial.</w:t>
        <w:br/>
        <w:t>Toute diffusion ou publication doit obligatoirement mentionner la source. © lettredemotivation-modeles.com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redemotivation-modeles.com/lettre-de-motivation-assistant-dentaire-sans-experience/" TargetMode="External"/><Relationship Id="rId10" Type="http://schemas.openxmlformats.org/officeDocument/2006/relationships/hyperlink" Target="https://lettredemotivation-model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