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Nom Prénom :</w:t>
      </w:r>
    </w:p>
    <w:p>
      <w:r>
        <w:rPr>
          <w:b w:val="0"/>
          <w:sz w:val="22"/>
        </w:rPr>
        <w:t>Adresse :</w:t>
      </w:r>
    </w:p>
    <w:p>
      <w:r>
        <w:rPr>
          <w:b w:val="0"/>
          <w:sz w:val="22"/>
        </w:rPr>
        <w:t>Code postal - Ville :</w:t>
      </w:r>
    </w:p>
    <w:p>
      <w:r>
        <w:rPr>
          <w:b w:val="0"/>
          <w:sz w:val="22"/>
        </w:rPr>
        <w:t>Téléphone :</w:t>
      </w:r>
    </w:p>
    <w:p>
      <w:r>
        <w:rPr>
          <w:b w:val="0"/>
          <w:sz w:val="22"/>
        </w:rPr>
        <w:t>Email :</w:t>
      </w:r>
    </w:p>
    <w:p/>
    <w:p/>
    <w:p>
      <w:r>
        <w:rPr>
          <w:b/>
          <w:sz w:val="22"/>
        </w:rPr>
        <w:t>Nom de l'entreprise :</w:t>
      </w:r>
    </w:p>
    <w:p>
      <w:r>
        <w:rPr>
          <w:b w:val="0"/>
          <w:sz w:val="22"/>
        </w:rPr>
        <w:t>Service / Département :</w:t>
      </w:r>
    </w:p>
    <w:p>
      <w:r>
        <w:rPr>
          <w:b w:val="0"/>
          <w:sz w:val="22"/>
        </w:rPr>
        <w:t>Adresse :</w:t>
      </w:r>
    </w:p>
    <w:p>
      <w:r>
        <w:rPr>
          <w:b w:val="0"/>
          <w:sz w:val="22"/>
        </w:rPr>
        <w:t>Code postal - Ville :</w:t>
      </w:r>
    </w:p>
    <w:p/>
    <w:p/>
    <w:p>
      <w:r>
        <w:rPr>
          <w:b/>
          <w:sz w:val="22"/>
        </w:rPr>
        <w:t>Objet : Lettre de motivation pour reprise d’activité professionnelle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Je me permets de vous adresser ma candidature pour intégrer votre entreprise. Après une période dédiée à mon rôle de mère au foyer, je souhaite aujourd’hui reprendre une activité professionnelle et mettre à profit mes compétences ainsi que mon engagement personnel.</w:t>
      </w:r>
    </w:p>
    <w:p/>
    <w:p>
      <w:r>
        <w:rPr>
          <w:b w:val="0"/>
          <w:sz w:val="22"/>
        </w:rPr>
        <w:t>Durant cette période, j’ai développé des qualités essentielles telles que la gestion du temps, l'organisation, la patience et la capacité à résoudre des situations complexes. Ces expériences m'ont enrichie personnellement et professionnellement, et je suis convaincue qu’elles constituent un véritable atout dans le monde du travail.</w:t>
      </w:r>
    </w:p>
    <w:p/>
    <w:p>
      <w:r>
        <w:rPr>
          <w:b w:val="0"/>
          <w:sz w:val="22"/>
        </w:rPr>
        <w:t>Par ailleurs, je possède une expérience professionnelle antérieure dans le domaine de [votre domaine], où j’ai acquis des compétences solides en [préciser compétences clés]. Je suis motivée à réintégrer le marché du travail avec dynamisme et détermination, en m’adaptant rapidement aux exigences de votre entreprise.</w:t>
      </w:r>
    </w:p>
    <w:p/>
    <w:p>
      <w:r>
        <w:rPr>
          <w:b w:val="0"/>
          <w:sz w:val="22"/>
        </w:rPr>
        <w:t>Je suis disponible pour un entretien à votre convenance afin de vous exposer plus en détail mes motivations et mon parcours. Je reste également ouverte à toute proposition de formation ou d’intégration progressive qui pourrait faciliter ma reprise d’activité.</w:t>
      </w:r>
    </w:p>
    <w:p/>
    <w:p>
      <w:r>
        <w:rPr>
          <w:b w:val="0"/>
          <w:sz w:val="22"/>
        </w:rPr>
        <w:t>Dans l’attente de votre retour, je vous prie d’agréer, Madame, Monsieur, l’expression de mes salutations distinguées.</w:t>
      </w:r>
    </w:p>
    <w:p/>
    <w:p/>
    <w:p>
      <w:pPr>
        <w:jc w:val="right"/>
      </w:pPr>
      <w:r>
        <w:rPr>
          <w:b w:val="0"/>
          <w:sz w:val="22"/>
        </w:rPr>
        <w:t>Signature :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right"/>
            </w:pPr>
            <w:r>
              <w:t xml:space="preserve">                                                                                              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https://lettredemotivation-modeles.com/lettre-de-motivation-apres-avoir-ete-mere-au-foyer/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https://lettredemotivation-modeles.com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lettredemotivation-modeles.com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demotivation-modeles.com/lettre-de-motivation-apres-avoir-ete-mere-au-foyer/" TargetMode="External"/><Relationship Id="rId10" Type="http://schemas.openxmlformats.org/officeDocument/2006/relationships/hyperlink" Target="https://lettredemotivation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