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i w:val="0"/>
          <w:sz w:val="22"/>
        </w:rPr>
        <w:t>Nom Prénom :</w:t>
      </w:r>
    </w:p>
    <w:p>
      <w:r>
        <w:rPr>
          <w:b/>
          <w:i w:val="0"/>
          <w:sz w:val="22"/>
        </w:rPr>
        <w:t>Adresse :</w:t>
      </w:r>
    </w:p>
    <w:p>
      <w:r>
        <w:rPr>
          <w:b/>
          <w:i w:val="0"/>
          <w:sz w:val="22"/>
        </w:rPr>
        <w:t>Téléphone :</w:t>
      </w:r>
    </w:p>
    <w:p>
      <w:r>
        <w:rPr>
          <w:b/>
          <w:i w:val="0"/>
          <w:sz w:val="22"/>
        </w:rPr>
        <w:t>Email :</w:t>
      </w:r>
    </w:p>
    <w:p/>
    <w:p/>
    <w:p>
      <w:r>
        <w:rPr>
          <w:b/>
          <w:i w:val="0"/>
          <w:sz w:val="22"/>
        </w:rPr>
        <w:t>Nom de l'établissement :</w:t>
      </w:r>
    </w:p>
    <w:p>
      <w:r>
        <w:rPr>
          <w:b w:val="0"/>
          <w:i/>
          <w:sz w:val="22"/>
        </w:rPr>
        <w:t>Service Ressources Humaines</w:t>
      </w:r>
    </w:p>
    <w:p>
      <w:r>
        <w:rPr>
          <w:b/>
          <w:i w:val="0"/>
          <w:sz w:val="22"/>
        </w:rPr>
        <w:t>Adresse :</w:t>
      </w:r>
    </w:p>
    <w:p/>
    <w:p/>
    <w:p>
      <w:r>
        <w:rPr>
          <w:b/>
          <w:i w:val="0"/>
          <w:sz w:val="22"/>
        </w:rPr>
        <w:t>Objet : Candidature au poste d’Agent de Stérilisation</w:t>
      </w:r>
    </w:p>
    <w:p/>
    <w:p/>
    <w:p>
      <w:r>
        <w:rPr>
          <w:b w:val="0"/>
          <w:i w:val="0"/>
          <w:sz w:val="22"/>
        </w:rPr>
        <w:t>Madame, Monsieur,</w:t>
      </w:r>
    </w:p>
    <w:p/>
    <w:p>
      <w:r>
        <w:rPr>
          <w:b w:val="0"/>
          <w:i w:val="0"/>
          <w:sz w:val="22"/>
        </w:rPr>
        <w:t>Actuellement à la recherche d’un poste d’Agent de Stérilisation, je me permets de vous adresser ma candidature. Rigoureux(se), consciencieux(se) et soucieux(se) de respecter les normes d’hygiène et de sécurité, je souhaite intégrer votre établissement où je pourrai mettre à profit mes compétences et mon sens du service.</w:t>
      </w:r>
    </w:p>
    <w:p/>
    <w:p>
      <w:r>
        <w:rPr>
          <w:b w:val="0"/>
          <w:i w:val="0"/>
          <w:sz w:val="22"/>
        </w:rPr>
        <w:t>Fort(e) d’une expérience significative dans le domaine de la stérilisation hospitalière, j’ai acquis une maîtrise des protocoles de nettoyage, désinfection et préparation du matériel médical. Je connais parfaitement les règles strictes liées à la prévention des infections nosocomiales et je suis capable d’utiliser et d’entretenir les équipements spécifiques tels que les autoclaves.</w:t>
      </w:r>
    </w:p>
    <w:p/>
    <w:p>
      <w:r>
        <w:rPr>
          <w:b w:val="0"/>
          <w:i w:val="0"/>
          <w:sz w:val="22"/>
        </w:rPr>
        <w:t>Mon sens de l’organisation et ma capacité à travailler en équipe me permettent d’assurer un flux optimal de matériel stérile, garantissant ainsi la sécurité des patients et la bonne marche des interventions médicales.</w:t>
      </w:r>
    </w:p>
    <w:p/>
    <w:p>
      <w:r>
        <w:rPr>
          <w:b w:val="0"/>
          <w:i w:val="0"/>
          <w:sz w:val="22"/>
        </w:rPr>
        <w:t>Intégrer votre établissement représente pour moi l’opportunité de contribuer à la qualité des soins en assurant un environnement stérile indispensable au bon déroulement des actes médicaux. Je suis particulièrement attiré(e) par votre engagement en matière de qualité et d’innovation dans la gestion des services de stérilisation.</w:t>
      </w:r>
    </w:p>
    <w:p/>
    <w:p>
      <w:r>
        <w:rPr>
          <w:b w:val="0"/>
          <w:i w:val="0"/>
          <w:sz w:val="22"/>
        </w:rPr>
        <w:t>Je reste à votre disposition pour un entretien afin de vous exposer plus en détail mes motivations et compétences. Dans l’attente de votre retour, je vous prie d’agréer, Madame, Monsieur, l’expression de mes salutations distinguées.</w:t>
      </w:r>
    </w:p>
    <w:p/>
    <w:p/>
    <w:p>
      <w:r>
        <w:rPr>
          <w:b/>
          <w:i w:val="0"/>
          <w:sz w:val="22"/>
        </w:rPr>
        <w:t>Signature :</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Fait à : ________________________</w:t>
            </w:r>
          </w:p>
        </w:tc>
        <w:tc>
          <w:tcPr>
            <w:tcW w:type="dxa" w:w="4986"/>
            <w:tcBorders>
              <w:top w:val="nil"/>
              <w:left w:val="nil"/>
              <w:bottom w:val="nil"/>
              <w:right w:val="nil"/>
              <w:insideH w:val="nil"/>
              <w:insideV w:val="nil"/>
            </w:tcBorders>
          </w:tcPr>
          <w:p>
            <w:pPr>
              <w:jc w:val="left"/>
            </w:pPr>
            <w:r>
              <w:t>Le : 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https://lettredemotivation-modeles.com/lettre-de-motivation-agent-de-sterilisation/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agent-de-sterilisation/"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