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0"/>
        </w:rPr>
        <w:t>Nom Prénom</w:t>
        <w:br/>
        <w:t>Adresse</w:t>
        <w:br/>
        <w:t>Code Postal Ville</w:t>
        <w:br/>
        <w:t>Téléphone</w:t>
        <w:br/>
        <w:t>Email</w:t>
      </w:r>
    </w:p>
    <w:p/>
    <w:p/>
    <w:p>
      <w:r>
        <w:rPr>
          <w:b/>
          <w:sz w:val="22"/>
        </w:rPr>
        <w:t>Nom de l'entreprise</w:t>
      </w:r>
    </w:p>
    <w:p>
      <w:r>
        <w:rPr>
          <w:b w:val="0"/>
          <w:sz w:val="22"/>
        </w:rPr>
        <w:t>Service recrutement</w:t>
      </w:r>
    </w:p>
    <w:p>
      <w:r>
        <w:rPr>
          <w:b w:val="0"/>
          <w:sz w:val="22"/>
        </w:rPr>
        <w:t>Adresse de l'entreprise</w:t>
      </w:r>
    </w:p>
    <w:p>
      <w:r>
        <w:rPr>
          <w:b w:val="0"/>
          <w:sz w:val="22"/>
        </w:rPr>
        <w:t>Code Postal Ville</w:t>
      </w:r>
    </w:p>
    <w:p/>
    <w:p/>
    <w:p>
      <w:pPr>
        <w:jc w:val="center"/>
      </w:pPr>
      <w:r>
        <w:rPr>
          <w:b/>
          <w:sz w:val="22"/>
        </w:rPr>
        <w:t>Objet : Candidature au poste d’Agent de Sécurité</w:t>
      </w:r>
    </w:p>
    <w:p/>
    <w:p/>
    <w:p>
      <w:r>
        <w:rPr>
          <w:b w:val="0"/>
          <w:sz w:val="22"/>
        </w:rPr>
        <w:t>Madame, Monsieur,</w:t>
      </w:r>
    </w:p>
    <w:p/>
    <w:p>
      <w:r>
        <w:rPr>
          <w:b w:val="0"/>
          <w:sz w:val="22"/>
        </w:rPr>
        <w:t>Actuellement à la recherche d’un poste d’Agent de Sécurité débutant, je me permets de vous adresser ma candidature pour intégrer votre équipe. Dynamique, rigoureux et doté d’un sens aigu de l’observation, je souhaite mettre mes compétences au service de votre société afin d’assurer la protection des biens et des personnes.</w:t>
      </w:r>
    </w:p>
    <w:p/>
    <w:p>
      <w:r>
        <w:rPr>
          <w:b w:val="0"/>
          <w:sz w:val="22"/>
        </w:rPr>
        <w:t>Titulaire du Certificat de Qualification Professionnelle (CQP) Agent de Prévention et de Sécurité ou en cours d’obtention (adapter selon situation), je maîtrise les règles de sécurité, les procédures d’intervention ainsi que l’utilisation des équipements de surveillance. Ma formation m’a également permis de développer des qualités relationnelles indispensables pour assurer un accueil efficace et une gestion appropriée des situations conflictuelles.</w:t>
      </w:r>
    </w:p>
    <w:p/>
    <w:p>
      <w:r>
        <w:rPr>
          <w:b w:val="0"/>
          <w:sz w:val="22"/>
        </w:rPr>
        <w:t>Motivé par le travail en équipe et conscient des responsabilités liées à ce métier, je suis prêt à m’investir pleinement et à respecter scrupuleusement les consignes de sécurité de votre établissement. Mon sens de la discrétion et ma capacité à rester vigilant constamment sont des atouts que je souhaite valoriser au sein de votre entreprise.</w:t>
      </w:r>
    </w:p>
    <w:p/>
    <w:p>
      <w:r>
        <w:rPr>
          <w:b w:val="0"/>
          <w:sz w:val="22"/>
        </w:rPr>
        <w:t>Je serais heureux de pouvoir vous rencontrer afin de vous exposer plus en détail ma motivation et l’intérêt que je porte à votre structure. Je vous remercie par avance pour l’attention que vous porterez à ma candidature.</w:t>
      </w:r>
    </w:p>
    <w:p/>
    <w:p/>
    <w:p>
      <w:r>
        <w:rPr>
          <w:b w:val="0"/>
          <w:sz w:val="22"/>
        </w:rPr>
        <w:t>Je vous prie d’agréer, Madame, Monsieur, l’expression de mes salutations distinguées.</w:t>
      </w:r>
    </w:p>
    <w:p/>
    <w:p/>
    <w:p/>
    <w:p>
      <w:pPr>
        <w:jc w:val="right"/>
      </w:pPr>
      <w:r>
        <w:rPr>
          <w:b/>
          <w:sz w:val="22"/>
        </w:rPr>
        <w:t>Nom Prénom</w:t>
      </w:r>
    </w:p>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https://lettredemotivation-modeles.com/lettre-de-motivation-agent-de-securite-debutant/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agent-de-securite-debutant/"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