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986"/>
          </w:tcPr>
          <w:p>
            <w:r>
              <w:t>Nom, Prénom : ____________________________________________________</w:t>
              <w:br/>
            </w:r>
            <w:r>
              <w:t>Adresse : ________________________________________________________</w:t>
              <w:br/>
            </w:r>
            <w:r>
              <w:t>Code Postal, Ville : ______________________________________________</w:t>
              <w:br/>
            </w:r>
            <w:r>
              <w:t>Téléphone : ______________________________________________________</w:t>
              <w:br/>
            </w:r>
            <w:r>
              <w:t>E-mail : _________________________________________________________</w:t>
            </w:r>
          </w:p>
        </w:tc>
        <w:tc>
          <w:tcPr>
            <w:tcW w:type="dxa" w:w="4986"/>
          </w:tcPr>
          <w:p>
            <w:r>
              <w:t>Nom de l'établissement : __________________________________________</w:t>
              <w:br/>
            </w:r>
            <w:r>
              <w:t>À l'attention de : _________________________________________________</w:t>
              <w:br/>
            </w:r>
            <w:r>
              <w:t>Adresse : ________________________________________________________</w:t>
              <w:br/>
            </w:r>
            <w:r>
              <w:t>Code Postal, Ville : ______________________________________________</w:t>
            </w:r>
          </w:p>
        </w:tc>
      </w:tr>
    </w:tbl>
    <w:p/>
    <w:p/>
    <w:p>
      <w:r>
        <w:rPr>
          <w:b/>
          <w:sz w:val="22"/>
        </w:rPr>
        <w:t>Objet : Candidature au poste d'agent de restauration scolaire</w:t>
      </w:r>
    </w:p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Actuellement à la recherche d’un emploi, je me permets de vous adresser ma candidature pour un poste d’agent de restauration scolaire au sein de votre établissement.</w:t>
      </w:r>
    </w:p>
    <w:p/>
    <w:p>
      <w:r>
        <w:rPr>
          <w:b w:val="0"/>
          <w:sz w:val="22"/>
        </w:rPr>
        <w:t>Bien que ne disposant pas de diplôme spécifique dans ce domaine, je suis motivé(e), rigoureux(se) et disposé(e) à apprendre rapidement les techniques nécessaires au bon déroulement du service de restauration. Mon sens du relationnel et ma capacité à travailler en équipe me permettront de m’intégrer efficacement et de contribuer positivement au quotidien de votre cantine.</w:t>
      </w:r>
    </w:p>
    <w:p/>
    <w:p>
      <w:r>
        <w:rPr>
          <w:b w:val="0"/>
          <w:sz w:val="22"/>
        </w:rPr>
        <w:t>Je suis conscient(e) de l'importance de respecter les règles d'hygiène et de sécurité lors de la préparation et du service des repas, et je m'engage à suivre scrupuleusement les consignes qui me seront données.</w:t>
      </w:r>
    </w:p>
    <w:p/>
    <w:p>
      <w:r>
        <w:rPr>
          <w:b w:val="0"/>
          <w:sz w:val="22"/>
        </w:rPr>
        <w:t>Disponible rapidement, je suis à votre disposition pour un entretien afin de vous exposer mes motivations et vous convaincre de mon sérieux et de mon engagement.</w:t>
      </w:r>
    </w:p>
    <w:p/>
    <w:p>
      <w:r>
        <w:rPr>
          <w:b w:val="0"/>
          <w:sz w:val="22"/>
        </w:rPr>
        <w:t>Dans l’attente de votre retour, je vous prie d’agréer, Madame, Monsieur, l’expression de mes salutations distinguées.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Lieu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 : 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https://lettredemotivation-modeles.com/lettre-de-motivation-agent-de-restauration-scolaire-sans-diplome/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https://lettredemotivation-modeles.com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lettredemotivation-modeles.com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demotivation-modeles.com/lettre-de-motivation-agent-de-restauration-scolaire-sans-diplome/" TargetMode="External"/><Relationship Id="rId10" Type="http://schemas.openxmlformats.org/officeDocument/2006/relationships/hyperlink" Target="https://lettredemotivation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