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0"/>
        </w:rPr>
        <w:t>Nom Prénom</w:t>
        <w:br/>
        <w:t>Adresse complète</w:t>
        <w:br/>
        <w:t>Code Postal Ville</w:t>
        <w:br/>
        <w:t>Téléphone</w:t>
        <w:br/>
        <w:t>Email</w:t>
      </w:r>
    </w:p>
    <w:p/>
    <w:p/>
    <w:p>
      <w:pPr>
        <w:jc w:val="left"/>
      </w:pPr>
      <w:r>
        <w:rPr>
          <w:sz w:val="20"/>
        </w:rPr>
        <w:t>Nom de l'organisme d'accueil</w:t>
        <w:br/>
        <w:t>Adresse</w:t>
        <w:br/>
        <w:t>Code Postal Ville</w:t>
      </w:r>
    </w:p>
    <w:p/>
    <w:p/>
    <w:p>
      <w:r>
        <w:rPr>
          <w:b/>
          <w:sz w:val="22"/>
        </w:rPr>
        <w:t>Objet : Candidature pour un stage d’Aide Médico-Psychologique (ADVF)</w:t>
      </w:r>
    </w:p>
    <w:p/>
    <w:p>
      <w:r>
        <w:rPr>
          <w:b w:val="0"/>
          <w:sz w:val="22"/>
        </w:rPr>
        <w:t>Madame, Monsieur,</w:t>
      </w:r>
    </w:p>
    <w:p/>
    <w:p>
      <w:r>
        <w:rPr>
          <w:b w:val="0"/>
          <w:sz w:val="22"/>
        </w:rPr>
        <w:t>Actuellement en formation d’Aide Médico-Psychologique, je souhaite effectuer un stage pratique au sein de votre établissement afin de mettre en application mes connaissances théoriques et de développer mes compétences professionnelles.</w:t>
      </w:r>
    </w:p>
    <w:p/>
    <w:p>
      <w:r>
        <w:rPr>
          <w:b w:val="0"/>
          <w:sz w:val="22"/>
        </w:rPr>
        <w:t>Passionné(e) par l’accompagnement des personnes en situation de vulnérabilité, je suis particulièrement attiré(e) par les missions que vous proposez, notamment l’aide à l’autonomie, le soutien psychologique et l’accompagnement dans les activités quotidiennes.</w:t>
      </w:r>
    </w:p>
    <w:p/>
    <w:p>
      <w:r>
        <w:rPr>
          <w:b w:val="0"/>
          <w:sz w:val="22"/>
        </w:rPr>
        <w:t>Au cours de ma formation, j’ai acquis des connaissances solides en psychologie, en soins de base, ainsi qu’en communication adaptée avec les publics fragiles. Ce stage représente pour moi une opportunité essentielle pour approfondir ma pratique et confirmer mon projet professionnel.</w:t>
      </w:r>
    </w:p>
    <w:p/>
    <w:p>
      <w:r>
        <w:rPr>
          <w:b w:val="0"/>
          <w:sz w:val="22"/>
        </w:rPr>
        <w:t>Motivé(e), rigoureux(se) et à l’écoute, je saurai m’adapter rapidement aux exigences de votre équipe et contribuer activement au bien-être des personnes accompagnées.</w:t>
      </w:r>
    </w:p>
    <w:p/>
    <w:p>
      <w:r>
        <w:rPr>
          <w:b w:val="0"/>
          <w:sz w:val="22"/>
        </w:rPr>
        <w:t>Je reste à votre disposition pour toute information supplémentaire et pour un entretien à votre convenance.</w:t>
      </w:r>
    </w:p>
    <w:p/>
    <w:p/>
    <w:p>
      <w:r>
        <w:rPr>
          <w:b w:val="0"/>
          <w:sz w:val="22"/>
        </w:rPr>
        <w:t>Je vous prie d’agréer, Madame, Monsieur, l’expression de mes salutations distinguées.</w:t>
      </w:r>
    </w:p>
    <w:p/>
    <w:p/>
    <w:p/>
    <w:p>
      <w:pPr>
        <w:jc w:val="left"/>
      </w:pPr>
      <w:r>
        <w:rPr>
          <w:sz w:val="22"/>
        </w:rPr>
        <w:t>Nom Prénom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Date : ___________________________</w:t>
            </w:r>
          </w:p>
        </w:tc>
        <w:tc>
          <w:tcPr>
            <w:tcW w:type="dxa" w:w="4986"/>
            <w:tcBorders>
              <w:top w:val="nil"/>
              <w:left w:val="nil"/>
              <w:bottom w:val="nil"/>
              <w:right w:val="nil"/>
              <w:insideH w:val="nil"/>
              <w:insideV w:val="nil"/>
            </w:tcBorders>
          </w:tcPr>
          <w:p>
            <w:pPr>
              <w:jc w:val="left"/>
            </w:pPr>
            <w:r>
              <w:t>Lieu : ___________________________</w:t>
            </w:r>
          </w:p>
        </w:tc>
      </w:tr>
      <w:tr>
        <w:tc>
          <w:tcPr>
            <w:tcW w:type="dxa" w:w="4986"/>
            <w:tcBorders>
              <w:top w:val="nil"/>
              <w:left w:val="nil"/>
              <w:bottom w:val="nil"/>
              <w:right w:val="nil"/>
              <w:insideH w:val="nil"/>
              <w:insideV w:val="nil"/>
            </w:tcBorders>
          </w:tcPr>
          <w:p>
            <w:pPr>
              <w:jc w:val="left"/>
            </w:pPr>
            <w:r>
              <w:t>Signature : 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https://lettredemotivation-modeles.com/lettre-de-motivation-advf-stage/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advf-stag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